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6fc18" w14:textId="736fc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облысында діни әдебиетті және діни мазмұндағы өзге де ақпараттық материалдарды, діни мақсаттағы заттарды тарату үшін арнайы тұрақты үй-жайлардың орналастырылуын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әкімдігінің 2012 жылғы 25 қазандағы № 323 қаулысы. Жамбыл облысының Әділет департаментінде 2012 жылғы 15 қарашада № 1839 тіркелді. Күші жойылды - Жамбыл облысы әкімдігінің 2014 жылғы 28 мамырдағы №154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Жамбыл облысы әкімдігінің 28.05.2014 </w:t>
      </w:r>
      <w:r>
        <w:rPr>
          <w:rFonts w:ascii="Times New Roman"/>
          <w:b w:val="false"/>
          <w:i w:val="false"/>
          <w:color w:val="ff0000"/>
          <w:sz w:val="28"/>
        </w:rPr>
        <w:t>№154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Мәтінде авторлық орфография және пунктуация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"Дiни қызмет және дiни бiрлестiктер туралы" Қазақстан Республикасының 2011 жылғы 11 қазандағы Заңының 5 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Жамбыл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Жамбыл облысында діни әдебиетті және діни мазмұндағы өзге де ақпараттық материалдарды, діни мақсаттағы заттарды тарату үшін арнайы тұрақты үй-жайлардың орналастырылуы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 әділет органдарында мемлекеттік тіркелген күннен бастап күшке енеді және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облыс әкімінің бірінші орынбасары Кәрім Насбекұлы Көкрекбаевқа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Облыс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Бозымбаев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25 қазан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323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облысында діни әдебиетті және діни мазмұндағы өзге де ақпараттық материалдарды, діни мақсаттағы заттарды тарату үшін арнайы тұрақты үй-жайлардың орналастырылуы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19"/>
        <w:gridCol w:w="3583"/>
        <w:gridCol w:w="5915"/>
        <w:gridCol w:w="983"/>
      </w:tblGrid>
      <w:tr>
        <w:trPr>
          <w:trHeight w:val="30" w:hRule="atLeast"/>
        </w:trPr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Мекен-жайы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Иесінің аты-жөні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"Меломан" дүкендер желісі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 қаласы, Әйтеке би көшесі, № 1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Отмутская Светлана Александровна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"Букинист" кітап дүкені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 қаласы, Бектұрғанов көшесі, № 14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Арапова Әсел Дадильханқызы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"Кітап" дүкені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 қаласы, Бектұрғанов көшесі, № 14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Нұрлихина Гулжамал Камиқызы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"Рысбаева және 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 қаласы, Қазыбек би көшесі, № 109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Рысбаева Сәуле Макшанқызы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"Бастау" дүкені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 ауданы, Сарыкемер ауылы, Байзақ батыр көшесі, № 255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Шайділдаева Күлзада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"Алуа" дүкені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ауданы, Аса ауылы, Абай көшесі, № 66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Ақшалова Гүлзағипа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"Жуалы" ауылшаруашылығы тұтынушылардың кооперативі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ауданы, Б.Момышұлы ауылы, Жамбыл көшесі, № 2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Тәтенов Жіден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"Халал ет" дүкені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ауданы, Қордай ауылы, Төле би көшесі, № 43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Нартбаева Раушан Далбайқызы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"Нұрділдә" сауда үйі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ауданы, Құлан ауылы, Жібек-жолы көшесі, № 54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Наметқұлова Гүлнар Адепбайқызы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"Махаббат әлемі" сауда орталығы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ауданы, Меркі ауылы, Ә.Исмайылов көшесі, № 214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Қасымова Гүлжамал Шегебайқызы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"Талас" дүкені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Мойынқұм ауданы, Мойынқұм ауылы, Көшенов көшесі, № 2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Қалымбетов Нұржан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"Айя" дүкені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ауданы, Жаңатас қаласы, 2- мөлтек ауданы 6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Салтыбаев Дәмеш Заирқызы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Колокольчик дүкені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ауданы, Қаратау қаласы,Т. Рысқұлов көшесі, № 24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Аяшева Ляззат Көмекбайқызы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"Гүлсім и К" ЖШС-нің кеңсе тауарлар дүкені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ауданы, Шу қаласы, Абылайхан көшесі, № 4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Мухамеджанова Гүлсім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