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e132" w14:textId="dffe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Аудандар бойынша субсидиялар көлемдерін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2012 жылғы 28 маусымдағы № 200 қаулысы. Жамбыл облысының Әділет департаментінде 2012 жылғы 18 шілдеде № 1813 тіркелді. Күші жойылды - Жамбыл облысы әкімдігінің 2013 жылғы 15 сәуірдегі № 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Жамбыл облысы әкімдігінің 15.04.2012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Жамбыл облысы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Аудандар бойынша субсидиялар көлемдері (басым дақылдардың егістік алқабының болжамды құрылымына қарай)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Мұратбай Сматайұлы 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 Ғ.Сәдібеков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облысы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маусымдағы № 200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бойынша субсидиялар көлемдері (басым дақылдардың егістік алқабының болжамды құрылымына қарай)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0"/>
        <w:gridCol w:w="1852"/>
        <w:gridCol w:w="1896"/>
        <w:gridCol w:w="1365"/>
        <w:gridCol w:w="1387"/>
        <w:gridCol w:w="1276"/>
        <w:gridCol w:w="1188"/>
        <w:gridCol w:w="1186"/>
        <w:gridCol w:w="1480"/>
      </w:tblGrid>
      <w:tr>
        <w:trPr>
          <w:trHeight w:val="75" w:hRule="atLeast"/>
        </w:trPr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егістік көлемі, (гектар)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 (мың теңге)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дақылдар бойынша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базалық норма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көтеріңкі норма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129258,4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7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113157,7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69150,0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48870</w:t>
            </w:r>
          </w:p>
        </w:tc>
      </w:tr>
      <w:tr>
        <w:trPr>
          <w:trHeight w:val="7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87990,0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177650,0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7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85590,0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7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15295,6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7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5964,8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163320,8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</w:t>
            </w:r>
          </w:p>
        </w:tc>
      </w:tr>
      <w:tr>
        <w:trPr>
          <w:trHeight w:val="7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339466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848357,3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1377"/>
        <w:gridCol w:w="1333"/>
        <w:gridCol w:w="1400"/>
        <w:gridCol w:w="1488"/>
        <w:gridCol w:w="1400"/>
        <w:gridCol w:w="1290"/>
        <w:gridCol w:w="1415"/>
        <w:gridCol w:w="1417"/>
      </w:tblGrid>
      <w:tr>
        <w:trPr>
          <w:trHeight w:val="75" w:hRule="atLeast"/>
        </w:trPr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дақылдар бойынша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қытайбұршақ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азықтық дақылдар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7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7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Ескерту: Субсидия нормативі 1 гектарға, дақылдар бойынша: дәнді дақылдар дәстүрлі технология бойынша- 400 теңге, қарқынды технология бойынша- 800 теңге, майлы дақылдар - 3000 теңге, жем-шөптік дақылдар- 800 теңге, көкөніс-бақша - 5000 теңге, жеміс-жидек- 2000 теңге, көкөніс-бақша тамшылатып суару технологиясы- 24000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1569"/>
        <w:gridCol w:w="1612"/>
        <w:gridCol w:w="1871"/>
        <w:gridCol w:w="1914"/>
        <w:gridCol w:w="2001"/>
        <w:gridCol w:w="2089"/>
      </w:tblGrid>
      <w:tr>
        <w:trPr>
          <w:trHeight w:val="75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дақылдар бойынша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беретін жеміс-жидек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5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5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5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75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75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0"/>
        <w:gridCol w:w="1668"/>
        <w:gridCol w:w="1690"/>
        <w:gridCol w:w="1907"/>
        <w:gridCol w:w="2060"/>
        <w:gridCol w:w="2016"/>
        <w:gridCol w:w="2279"/>
      </w:tblGrid>
      <w:tr>
        <w:trPr>
          <w:trHeight w:val="75" w:hRule="atLeast"/>
        </w:trPr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дақылдар бойынша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 жылғы көп жылдық шөп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12,669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16469,7</w:t>
            </w:r>
          </w:p>
        </w:tc>
      </w:tr>
      <w:tr>
        <w:trPr>
          <w:trHeight w:val="75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5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75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36908,0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14763,2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Ескерту: қант қызылшасы- 60 000 теңге, тамшылатып суару технологиясы- 80 000 теңге, дәндік жүгері-4 000 теңге, картоп-10 000 теңге, соя-10 000 теңге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