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7aa6" w14:textId="203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2010 жылғы 2 маусымдағы № 164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26 қаңтардағы N 34 Қаулысы. Жамбыл облысының Әділет департаментінде 2012 жылғы 7 наурызда № 1806 тіркелді. Күші жойылды - Жамбыл облысы әкімдігінің 2014 жылғы 29 желтоқсандағы №366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29.12.2014 </w:t>
      </w:r>
      <w:r>
        <w:rPr>
          <w:rFonts w:ascii="Times New Roman"/>
          <w:b w:val="false"/>
          <w:i w:val="false"/>
          <w:color w:val="ff0000"/>
          <w:sz w:val="28"/>
        </w:rPr>
        <w:t>№366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Жер кодексі"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2003 жылғы 20 маусымдағы Кодексіне,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"Қазақстан-Қытай" магистральды құбыр жолының күзет аймағының шекарасын белгілеу және олардағы жерді пайдалану режимін айқындау туралы" Жамбыл облысы әкімдігінің 2010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№ 1750 болып тіркелген, 2010 жылыдың 27 шілдесінде № 134 "Ақ жол" облыстық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Мұратбай Сматайулы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Бозымбаев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"Қазақстан-Қытай" магистральды құбыр жолының күзет аймағының шекарасы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72"/>
        <w:gridCol w:w="2438"/>
        <w:gridCol w:w="2438"/>
        <w:gridCol w:w="2438"/>
        <w:gridCol w:w="2086"/>
        <w:gridCol w:w="1733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 аймағына кіретін алаң,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979"/>
        <w:gridCol w:w="2521"/>
        <w:gridCol w:w="3550"/>
        <w:gridCol w:w="2008"/>
        <w:gridCol w:w="2522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қоныстану аймағы,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"Қазақстан-Қытай" магистральды құбыр жолының газбен жабдықтау жүйелері объектілерінің күзет аймақтарының шекарасы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83"/>
        <w:gridCol w:w="2355"/>
        <w:gridCol w:w="2356"/>
        <w:gridCol w:w="2356"/>
        <w:gridCol w:w="1877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 аймағына кіретін алаң,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компрессорлық станция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құрылғыларын жіберу-қабылдау торабы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компрессорлық станция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құрылғыларын жіберу-қабылдау торабы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компрессорлық станция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құрылғыларын жіберу-қабылдау торабы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27"/>
        <w:gridCol w:w="1072"/>
        <w:gridCol w:w="506"/>
        <w:gridCol w:w="2761"/>
        <w:gridCol w:w="1072"/>
        <w:gridCol w:w="1073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қоныстану аймағы,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екпелер,га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компрессорлық станция-3 тазарту құрылғыларын жіберу-қабылдау торабы-3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компрессорлық станция-4 тазарту құрылғыларын жіберу-қабылдау торабы-4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компрессорлық станция-5 тазарту құрылғыларын жіберу-қабылдау торабы-5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