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a1a4" w14:textId="1a4a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облыстық бюджет туралы" Жамбыл облыстық мәслихатының 2011 жылғы 7 желтоқсандағы № 41-3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2012 жылғы 23 ақпандағы № 2-2 Шешімі. Жамбыл облысының Әділет департаментінде 2012 жылғы 29 ақпандағы № 1805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"2012-2014 жылдарға арналған облыстық бюджет туралы" Жамбыл облыстық мәслихатының 2011 жылғы 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1799 болып тіркелген, 2011 жылғы 20 желтоқсанда № 217 "Ақ жол"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"133 100 791" сандары "133 345 892"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"239 964" сандары "291 660"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"0" сандары "100 000"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"121 711 142" сандары "121 804 547"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"132 638 291" сандары "134 224 126"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"741 198" сандары "576 070"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"660 250" сандары "825 378"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"-741 198" сандары "-1 916 804"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"741 198" сандары "1 916 804"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тіркеуден өткен күннен бастап күшіне енеді және 2012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СЕЙДАЗИМОВ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23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шешіміне 1 - 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988"/>
        <w:gridCol w:w="648"/>
        <w:gridCol w:w="6465"/>
        <w:gridCol w:w="37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    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133 345 892 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121 804 547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121 354 867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6"/>
        <w:gridCol w:w="986"/>
        <w:gridCol w:w="6613"/>
        <w:gridCol w:w="3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134 224 126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 санын ұстау,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21 875 043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жабдықтарымен жарақтандыруға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республикалық бюджеттен берілетін нысаналы даму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облыстық бюджеттен берілетін нысаналы даму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қанды, оның құрамдарын және дәрілерді өндiру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орталықтандырып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үйін жобалауға, салуға және (немесе) сатып алуға облыстық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ұй-шаруашылық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тiлді және Қазақстан халықтарының басқа да тiлдерiн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 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көпжылдық көшеттерін отырғызу және өсіруді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меншіктігі су шаруашылығы құрылыстарының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"Өңірлерді дамыту"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бюджеттен қарыздар бойынша сый-ақылар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әкімшілік-аумақтық бірліктің саяси, экономикалық және әлеуметтік тұрақтылығына,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732"/>
        <w:gridCol w:w="1375"/>
        <w:gridCol w:w="2463"/>
        <w:gridCol w:w="53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566"/>
        <w:gridCol w:w="566"/>
        <w:gridCol w:w="3935"/>
        <w:gridCol w:w="6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-1 916 804 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1 916 804 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1960"/>
        <w:gridCol w:w="1286"/>
        <w:gridCol w:w="1738"/>
        <w:gridCol w:w="6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     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1 401 448 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1 189 256 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131"/>
        <w:gridCol w:w="2131"/>
        <w:gridCol w:w="2409"/>
        <w:gridCol w:w="40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