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8ede8" w14:textId="4e8ed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аудандық мәслихатының 2012 жылғы 05 желтоқсандағы N 12-4 шешімі. Алматы облысының Әділет департаментінде 2012 жылы 13 желтоқсанда N 2244 тіркелді. Күші жойылды - Алматы облысы Ұйғыр аудандық мәслихатының 2014 жылғы 03 қарашадағы № 39-1 шешімімен</w:t>
      </w:r>
    </w:p>
    <w:p>
      <w:pPr>
        <w:spacing w:after="0"/>
        <w:ind w:left="0"/>
        <w:jc w:val="both"/>
      </w:pPr>
      <w:r>
        <w:rPr>
          <w:rFonts w:ascii="Times New Roman"/>
          <w:b w:val="false"/>
          <w:i w:val="false"/>
          <w:color w:val="ff0000"/>
          <w:sz w:val="28"/>
        </w:rPr>
        <w:t>      Ескерту. Күші жойылды - Алматы облысы Ұйғыр аудандық мәслихатының 03.11.2014 № 39-1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Ұйғыр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Ұйғыр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аудандық бюджет қаражаты есебінен отын сатып алу үшін әлеуметтік көмек бес айлық есептік көрсеткіш көлемінде берілсін.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халықты әлеуметтік жағынан қорғау, еңбекпен қамту, білім беру, денсаулық сақтау, сауда, мәдениет, тіл және діни мәселелер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мәслихаты</w:t>
      </w:r>
      <w:r>
        <w:br/>
      </w:r>
      <w:r>
        <w:rPr>
          <w:rFonts w:ascii="Times New Roman"/>
          <w:b w:val="false"/>
          <w:i w:val="false"/>
          <w:color w:val="000000"/>
          <w:sz w:val="28"/>
        </w:rPr>
        <w:t>
</w:t>
      </w:r>
      <w:r>
        <w:rPr>
          <w:rFonts w:ascii="Times New Roman"/>
          <w:b w:val="false"/>
          <w:i/>
          <w:color w:val="000000"/>
          <w:sz w:val="28"/>
        </w:rPr>
        <w:t>      сессиясының төрағасы                       Х. Имиров</w:t>
      </w:r>
    </w:p>
    <w:p>
      <w:pPr>
        <w:spacing w:after="0"/>
        <w:ind w:left="0"/>
        <w:jc w:val="both"/>
      </w:pPr>
      <w:r>
        <w:rPr>
          <w:rFonts w:ascii="Times New Roman"/>
          <w:b w:val="false"/>
          <w:i/>
          <w:color w:val="000000"/>
          <w:sz w:val="28"/>
        </w:rPr>
        <w:t>      Аудандық мәслихаттың хатшысы               Н. Есжанов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"Ұйғыр аудандық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Турдыбакиев Турсун Тохсунович</w:t>
      </w:r>
      <w:r>
        <w:br/>
      </w:r>
      <w:r>
        <w:rPr>
          <w:rFonts w:ascii="Times New Roman"/>
          <w:b w:val="false"/>
          <w:i w:val="false"/>
          <w:color w:val="000000"/>
          <w:sz w:val="28"/>
        </w:rPr>
        <w:t>
      05 желтоқсан 2012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