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3861" w14:textId="7173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ауылдық елді мекендерінде жұмыс істейтін денсаулық сақтау, әлеуметтік қамсыздандыру, білім беру, мәдениет, спорт және ветеринария мамандарына жиырма бес проценті жоғары айлықақы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2012 жылғы 05 желтоқсандағы N 12-3 шешімі. Алматы облысының Әділет департаментінде 2012 жылы 13 желтоқсанда N 2243 тіркелді. Күші жойылды - Алматы облысы Ұйғыр аудандық мәслихатының 2014 жылғы 24 қарашадағы № 41-3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24.11.2014 № 41-3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Ұйғыр ауданының ауылдық елді мекендерінде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кемінде жиырма бес проценті жоғары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халықты әлеуметтік жағынан қорғау, еңбекпен қамту, білім беру, денсаулық сақтау, сауда, мәдениет, тіл және діни мәселелер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 Имиров</w:t>
      </w:r>
    </w:p>
    <w:p>
      <w:pPr>
        <w:spacing w:after="0"/>
        <w:ind w:left="0"/>
        <w:jc w:val="both"/>
      </w:pPr>
      <w:r>
        <w:rPr>
          <w:rFonts w:ascii="Times New Roman"/>
          <w:b w:val="false"/>
          <w:i/>
          <w:color w:val="000000"/>
          <w:sz w:val="28"/>
        </w:rPr>
        <w:t>      Аудандық мәслихаттың хатшысы               Н. Есжанов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Ұйғыр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мекеменің бастығы                          Исмаилов Мирзалим Муталимович</w:t>
      </w:r>
      <w:r>
        <w:br/>
      </w:r>
      <w:r>
        <w:rPr>
          <w:rFonts w:ascii="Times New Roman"/>
          <w:b w:val="false"/>
          <w:i w:val="false"/>
          <w:color w:val="000000"/>
          <w:sz w:val="28"/>
        </w:rPr>
        <w:t>
      05 желтоқсан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