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a946" w14:textId="ea8a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"Ұйғыр ауданының 2012-2014 жылдарға арналған аудандық бюджеті туралы" N 55-1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2012 жылғы 06 қыркүйектегі N 9-1 шешімі. Алматы облысының Әділет департаментінде 2012 жылы 19 қыркүйекте N 2109 тіркелді. Қолданылу мерзімінің аяқталуына байланысты шешімнің күші жойылды - Алматы облысы Ұйғыр аудандық мәслихатының 2013 жылғы 06 наурыздағы N 14-5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Ұйғыр аудандық мәслихатының 06.03.2013 N 14-5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аудандық мәслихатының 2011 жылғы 21 желтоқсандағы "Ұйғыр ауданының 2012-2014 жылдарға арналған аудандық бюджеті туралы"  N 55-1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 нормативтік құқықтық актілерді мемлекеттік тіркеу Тізілімінде 2-19-125 нөмірімен енгізілген, "Іле өңірі – Или тәвәси" газетінің 2012 жылғы 20 қаңтардағы N 4(1044), 2012 жылғы 10 ақпандағы N 6(1046), 2012 жылғы 17 ақпандағы N 7(1047), 2012 жылғы N 8-9(1049) жарияланған), 2012 жылғы 17 ақпандағы "2011 жылғы 21 желтоқсандағы "Ұйғыр ауданының 2012-2014 жылдарға арналған аудандық бюджеті туралы" N 55-1 шешіміне өзгерістер енгізу туралы" N 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 нормативтік құқықтық актілерді мемлекеттік тіркеу Тізілімінде 2-19-127 нөмірімен енгізілген, "Іле өңірі – Или тәвәси" газетінің 2012 жылғы 22 наурыздағы N 11-12 (1052), 2012 жылғы 30 наурыздағы N 13(1053), 2012 жылғы 06 сәуірдегі N 14(1054) жарияланған), 2012 жылғы 13 сәуірдегі "2011 жылғы 21 желтоқсандағы "Ұйғыр ауданының 2012-2014 жылдарға арналған аудандық бюджеті туралы" N 55-1 шешіміне өзгерістер енгізу туралы" N 4-4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2-19-133 нөмірімен енгізілген, "Іле өңірі – Или тәвәси" газетінің 2012 жылғы 11 мамырдағы N 19 (1059), 2012 жылғы 18 мамырдағы N 20(1060), 2012 жылғы 25 мамырдағы N 21(1061) жарияланған), 2012 жылғы 08 маусымдағы "2011 жылғы 21 желтоқсандағы "Ұйғыр ауданының 2012-2014 жылдарға арналған аудандық бюджеті туралы" N 55-1 шешіміне өзгерістер енгізу туралы" N 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2-19-136 нөмірімен енгізілген, "Іле өңірі – Или тәвәси" газетінің 2012 жылғы 17 тамыздағы N 31(1071), 2012 жылғы 24 тамыздағы N 32 (1072), 2012 жылғы 31 тамыздағы N 33(1073)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"4874209" саны "4873006"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"4130690" саны "4129487"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"886870" саны "902687"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"715224" саны "698204"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"4903513" саны "4902310"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1-ші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Дауренбеков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қыркүйек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55-1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21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71"/>
        <w:gridCol w:w="447"/>
        <w:gridCol w:w="548"/>
        <w:gridCol w:w="9434"/>
        <w:gridCol w:w="17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4873006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661564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646946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591212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587495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арналмаған өзге де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лицензиялық алым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 алым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11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0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өзге 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14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11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1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 баж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 үйлердi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14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4129487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4129487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4129487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902687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698204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47"/>
        <w:gridCol w:w="707"/>
        <w:gridCol w:w="669"/>
        <w:gridCol w:w="708"/>
        <w:gridCol w:w="8384"/>
        <w:gridCol w:w="175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4902310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246163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67979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159975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10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3331212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56044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55484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2430253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2426541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2378971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45031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844915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500092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443046</w:t>
            </w:r>
          </w:p>
        </w:tc>
      </w:tr>
      <w:tr>
        <w:trPr>
          <w:trHeight w:val="12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422297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266464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69549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474581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109209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304562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57172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0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140723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10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86205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58273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5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0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51"/>
        <w:gridCol w:w="669"/>
        <w:gridCol w:w="688"/>
        <w:gridCol w:w="735"/>
        <w:gridCol w:w="8396"/>
        <w:gridCol w:w="1730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-77905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