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530" w14:textId="9dbc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08 маусымдағы N 5-1 шешімі. Алматы облысының Әділет департаменті Ұйғыр ауданының Әділет басқармасында 2012 жылы 20 маусымда N 2-19-136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аудандық мәслихатының 2011 жылғы 21 желтоқсандағы "Ұйғыр ауданының 2012-2014 жылдарға арналған аудандық бюджеті туралы" 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7(1047), 2012 жылғы N 8-9(1049) жарияланған), 2012 жылғы 17 ақпандағы "2011 жылғы 21 желтоқсандағы "Ұйғыр ауданының 2012-2014 жылдарға арналған аудандық бюджеті туралы" N55-1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 нормативтік құқықтық актілерді мемлекеттік тіркеу Тізілімінде 2-19-127 нөмірімен енгізілген, "Іле өңірі – Или тәвәси" газетінің 2012 жылғы 22 наурыздағы N 11-12 (1052), 2012 жылғы 30 наурыздағы N 13(1053), 2012 жылғы 06 сәуірдегі N 14(1054) жарияланған) 2012 жылғы 13 сәуірдегі "2011 жылғы 21 желтоқсандағы "Ұйғыр ауданының 2012-2014 жылдарға арналған аудандық бюджеті туралы" N 55-1 шешіміне өзгерістер енгізу туралы" N 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2-19-133 нөмірімен енгізілген, "Іле өңірі – Или тәвәси" газетінің 2012 жылғы 11 мамырдағы N 19 (1059), 2012 жылғы 18 мамырдағы N 20(1060), 2012 жылғы 25 мамырдағы N 21(1061)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"4796916" саны "4874209"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"4053397" саны "4130690" санына ауыстырылсын, соның ішінде: "ағымдағы нысаналы трансферттер" "831577" саны "886870"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"693224" саны "715224"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"4826220" саны "4903513"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Бахтахунов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8"/>
        <w:gridCol w:w="466"/>
        <w:gridCol w:w="528"/>
        <w:gridCol w:w="9361"/>
        <w:gridCol w:w="17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4874209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659067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587751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11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3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11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4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886870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27"/>
        <w:gridCol w:w="688"/>
        <w:gridCol w:w="669"/>
        <w:gridCol w:w="785"/>
        <w:gridCol w:w="8347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4903513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3334416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196286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2713779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309982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1"/>
        <w:gridCol w:w="669"/>
        <w:gridCol w:w="688"/>
        <w:gridCol w:w="735"/>
        <w:gridCol w:w="8396"/>
        <w:gridCol w:w="173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