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b0d06" w14:textId="37b0d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Жастар практикасын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Ұйғыр ауданы әкімдігінің 2012 жылғы 26 наурыздағы N 3-62 қаулысы. Алматы облысының Әділет департаменті Ұйғыр ауданының Әділет басқармасында 2012 жылы 12 сәуірде N 2-19-131 тіркелді. Күші жойылды - Алматы облысы Ұйғыр ауданы әкімдігінің 2012 жылғы 09 шілдедегі № 7-202 қаулысымен</w:t>
      </w:r>
    </w:p>
    <w:p>
      <w:pPr>
        <w:spacing w:after="0"/>
        <w:ind w:left="0"/>
        <w:jc w:val="both"/>
      </w:pPr>
      <w:r>
        <w:rPr>
          <w:rFonts w:ascii="Times New Roman"/>
          <w:b w:val="false"/>
          <w:i w:val="false"/>
          <w:color w:val="ff0000"/>
          <w:sz w:val="28"/>
        </w:rPr>
        <w:t xml:space="preserve">
      Ескерту. Күші жойылды - Алматы облысы Ұйғыр ауданы әкімдігінің 09.07.2012 </w:t>
      </w:r>
      <w:r>
        <w:rPr>
          <w:rFonts w:ascii="Times New Roman"/>
          <w:b w:val="false"/>
          <w:i w:val="false"/>
          <w:color w:val="ff0000"/>
          <w:sz w:val="28"/>
        </w:rPr>
        <w:t>№ 7-202</w:t>
      </w:r>
      <w:r>
        <w:rPr>
          <w:rFonts w:ascii="Times New Roman"/>
          <w:b w:val="false"/>
          <w:i w:val="false"/>
          <w:color w:val="ff0000"/>
          <w:sz w:val="28"/>
        </w:rPr>
        <w:t xml:space="preserve"> қаулысымен.</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 1-тармағының </w:t>
      </w:r>
      <w:r>
        <w:rPr>
          <w:rFonts w:ascii="Times New Roman"/>
          <w:b w:val="false"/>
          <w:i w:val="false"/>
          <w:color w:val="000000"/>
          <w:sz w:val="28"/>
        </w:rPr>
        <w:t>13)-тармақшасына</w:t>
      </w:r>
      <w:r>
        <w:rPr>
          <w:rFonts w:ascii="Times New Roman"/>
          <w:b w:val="false"/>
          <w:i w:val="false"/>
          <w:color w:val="000000"/>
          <w:sz w:val="28"/>
        </w:rPr>
        <w:t xml:space="preserve">, Қазақстан Республикасының 2001 жылғы 23 қаңтардағы "Халықты жұмыспен қамту туралы" Заңының 7 бабының </w:t>
      </w:r>
      <w:r>
        <w:rPr>
          <w:rFonts w:ascii="Times New Roman"/>
          <w:b w:val="false"/>
          <w:i w:val="false"/>
          <w:color w:val="000000"/>
          <w:sz w:val="28"/>
        </w:rPr>
        <w:t>5-7) тармақшасына</w:t>
      </w:r>
      <w:r>
        <w:rPr>
          <w:rFonts w:ascii="Times New Roman"/>
          <w:b w:val="false"/>
          <w:i w:val="false"/>
          <w:color w:val="000000"/>
          <w:sz w:val="28"/>
        </w:rPr>
        <w:t xml:space="preserve">, </w:t>
      </w:r>
      <w:r>
        <w:rPr>
          <w:rFonts w:ascii="Times New Roman"/>
          <w:b w:val="false"/>
          <w:i w:val="false"/>
          <w:color w:val="000000"/>
          <w:sz w:val="28"/>
        </w:rPr>
        <w:t>18-2 бабына</w:t>
      </w:r>
      <w:r>
        <w:rPr>
          <w:rFonts w:ascii="Times New Roman"/>
          <w:b w:val="false"/>
          <w:i w:val="false"/>
          <w:color w:val="000000"/>
          <w:sz w:val="28"/>
        </w:rPr>
        <w:t xml:space="preserve"> және Қазақстан Республикасы Үкіметінің 2001 жылғы 19 маусымдағы "Халықты жұмыспен қамту туралы" Қазақстан Республикасының 2001 жылғы 23 қаңтардағы Заңын іске асыру жөніндегі шаралар туралы" N 836 </w:t>
      </w:r>
      <w:r>
        <w:rPr>
          <w:rFonts w:ascii="Times New Roman"/>
          <w:b w:val="false"/>
          <w:i w:val="false"/>
          <w:color w:val="000000"/>
          <w:sz w:val="28"/>
        </w:rPr>
        <w:t>қаулысына</w:t>
      </w:r>
      <w:r>
        <w:rPr>
          <w:rFonts w:ascii="Times New Roman"/>
          <w:b w:val="false"/>
          <w:i w:val="false"/>
          <w:color w:val="000000"/>
          <w:sz w:val="28"/>
        </w:rPr>
        <w:t xml:space="preserve"> сәйкес Ұйғыр ауданы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2012 жылға еңбек нарығындағы қажеттілікке сәйкес жастар практикасын өту үшін жұмыс орындарын ұйымдастыратын жұмыс берушілердің тізбесі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"Ұйғыр ауданының жұмыспен қамту және әлеуметтік бағдарламалар бөлімі" (Турдыбакиев Турсунжан) және "Ұйғыр аудандық жұмыспен қамту орталығы" (Капаров Серик Капарович) мемлекеттік мекемелері жастар практикасын өту үшін техникалық және кәсіптік білім беру, орта білімнен кейінгі және жоғары білім беру ұйымдарының түлектері қатарындағы жұмыссыз азаматтарды жұмыс берушілерге жіберсін және жұмыс берушілермен жастар практикасын өту үшін жұмыс орнын құру туралы шарттар жасасын.</w:t>
      </w:r>
    </w:p>
    <w:bookmarkEnd w:id="2"/>
    <w:bookmarkStart w:name="z4" w:id="3"/>
    <w:p>
      <w:pPr>
        <w:spacing w:after="0"/>
        <w:ind w:left="0"/>
        <w:jc w:val="both"/>
      </w:pPr>
      <w:r>
        <w:rPr>
          <w:rFonts w:ascii="Times New Roman"/>
          <w:b w:val="false"/>
          <w:i w:val="false"/>
          <w:color w:val="000000"/>
          <w:sz w:val="28"/>
        </w:rPr>
        <w:t>
      3. Осы қаулының орындалуын бақылау (әлеуметтік саланың мәселелеріне) жетекшілік ететін аудан әкімінің орынбасарына жүктелсін.</w:t>
      </w:r>
    </w:p>
    <w:bookmarkEnd w:id="3"/>
    <w:bookmarkStart w:name="z5" w:id="4"/>
    <w:p>
      <w:pPr>
        <w:spacing w:after="0"/>
        <w:ind w:left="0"/>
        <w:jc w:val="both"/>
      </w:pPr>
      <w:r>
        <w:rPr>
          <w:rFonts w:ascii="Times New Roman"/>
          <w:b w:val="false"/>
          <w:i w:val="false"/>
          <w:color w:val="000000"/>
          <w:sz w:val="28"/>
        </w:rPr>
        <w:t>
      4. Осы қаулы алғаш ресми жарияланғаннан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Омаров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"Ұйғыр ауданының жұмыспен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қамту және әлеуметтік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бағдарламалар бөлімі"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мемлекеттік мекемесінің бастығы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Турдыбакиев Турсунжан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"Ұйғыр аудандық жұмыспен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қамту орталығы" мемлекеттік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мекемесінің директоры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Капаров Серик Капарович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Ұйғыр ауданы әкімдігінің 2012 жылғы 26 наурыздағы "Жастар практикасын ұйымдастыру туралы" N 3-62 қаулысына қосымша</w:t>
            </w:r>
          </w:p>
        </w:tc>
      </w:tr>
    </w:tbl>
    <w:bookmarkStart w:name="z7" w:id="5"/>
    <w:p>
      <w:pPr>
        <w:spacing w:after="0"/>
        <w:ind w:left="0"/>
        <w:jc w:val="left"/>
      </w:pPr>
      <w:r>
        <w:rPr>
          <w:rFonts w:ascii="Times New Roman"/>
          <w:b/>
          <w:i w:val="false"/>
          <w:color w:val="000000"/>
        </w:rPr>
        <w:t xml:space="preserve"> 2012 жылға еңбек нарығындағы қажеттілікке сәйкес жастар</w:t>
      </w:r>
      <w:r>
        <w:br/>
      </w:r>
      <w:r>
        <w:rPr>
          <w:rFonts w:ascii="Times New Roman"/>
          <w:b/>
          <w:i w:val="false"/>
          <w:color w:val="000000"/>
        </w:rPr>
        <w:t>практикасын өту үшін жұмыс орындарын ұйымдастыратын жұмыс</w:t>
      </w:r>
      <w:r>
        <w:br/>
      </w:r>
      <w:r>
        <w:rPr>
          <w:rFonts w:ascii="Times New Roman"/>
          <w:b/>
          <w:i w:val="false"/>
          <w:color w:val="000000"/>
        </w:rPr>
        <w:t>берушілердің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9"/>
        <w:gridCol w:w="4821"/>
        <w:gridCol w:w="1112"/>
        <w:gridCol w:w="940"/>
        <w:gridCol w:w="941"/>
        <w:gridCol w:w="3027"/>
      </w:tblGrid>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N</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w:t>
            </w:r>
          </w:p>
          <w:p>
            <w:pPr>
              <w:spacing w:after="20"/>
              <w:ind w:left="20"/>
              <w:jc w:val="both"/>
            </w:pPr>
            <w:r>
              <w:rPr>
                <w:rFonts w:ascii="Times New Roman"/>
                <w:b w:val="false"/>
                <w:i w:val="false"/>
                <w:color w:val="000000"/>
                <w:sz w:val="20"/>
              </w:rPr>
              <w:t>
атауы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w:t>
            </w:r>
          </w:p>
          <w:p>
            <w:pPr>
              <w:spacing w:after="20"/>
              <w:ind w:left="20"/>
              <w:jc w:val="both"/>
            </w:pPr>
            <w:r>
              <w:rPr>
                <w:rFonts w:ascii="Times New Roman"/>
                <w:b w:val="false"/>
                <w:i w:val="false"/>
                <w:color w:val="000000"/>
                <w:sz w:val="20"/>
              </w:rPr>
              <w:t>
(мамандығы)</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w:t>
            </w:r>
          </w:p>
          <w:p>
            <w:pPr>
              <w:spacing w:after="20"/>
              <w:ind w:left="20"/>
              <w:jc w:val="both"/>
            </w:pPr>
            <w:r>
              <w:rPr>
                <w:rFonts w:ascii="Times New Roman"/>
                <w:b w:val="false"/>
                <w:i w:val="false"/>
                <w:color w:val="000000"/>
                <w:sz w:val="20"/>
              </w:rPr>
              <w:t>
ған жұмыс</w:t>
            </w:r>
          </w:p>
          <w:p>
            <w:pPr>
              <w:spacing w:after="20"/>
              <w:ind w:left="20"/>
              <w:jc w:val="both"/>
            </w:pPr>
            <w:r>
              <w:rPr>
                <w:rFonts w:ascii="Times New Roman"/>
                <w:b w:val="false"/>
                <w:i w:val="false"/>
                <w:color w:val="000000"/>
                <w:sz w:val="20"/>
              </w:rPr>
              <w:t>
орындарының</w:t>
            </w:r>
          </w:p>
          <w:p>
            <w:pPr>
              <w:spacing w:after="20"/>
              <w:ind w:left="20"/>
              <w:jc w:val="both"/>
            </w:pPr>
            <w:r>
              <w:rPr>
                <w:rFonts w:ascii="Times New Roman"/>
                <w:b w:val="false"/>
                <w:i w:val="false"/>
                <w:color w:val="000000"/>
                <w:sz w:val="20"/>
              </w:rPr>
              <w:t>
саны</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w:t>
            </w:r>
          </w:p>
          <w:p>
            <w:pPr>
              <w:spacing w:after="20"/>
              <w:ind w:left="20"/>
              <w:jc w:val="both"/>
            </w:pPr>
            <w:r>
              <w:rPr>
                <w:rFonts w:ascii="Times New Roman"/>
                <w:b w:val="false"/>
                <w:i w:val="false"/>
                <w:color w:val="000000"/>
                <w:sz w:val="20"/>
              </w:rPr>
              <w:t>
практикасы-</w:t>
            </w:r>
          </w:p>
          <w:p>
            <w:pPr>
              <w:spacing w:after="20"/>
              <w:ind w:left="20"/>
              <w:jc w:val="both"/>
            </w:pPr>
            <w:r>
              <w:rPr>
                <w:rFonts w:ascii="Times New Roman"/>
                <w:b w:val="false"/>
                <w:i w:val="false"/>
                <w:color w:val="000000"/>
                <w:sz w:val="20"/>
              </w:rPr>
              <w:t>
ның айлық</w:t>
            </w:r>
          </w:p>
          <w:p>
            <w:pPr>
              <w:spacing w:after="20"/>
              <w:ind w:left="20"/>
              <w:jc w:val="both"/>
            </w:pPr>
            <w:r>
              <w:rPr>
                <w:rFonts w:ascii="Times New Roman"/>
                <w:b w:val="false"/>
                <w:i w:val="false"/>
                <w:color w:val="000000"/>
                <w:sz w:val="20"/>
              </w:rPr>
              <w:t>
ұзақтығы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p>
            <w:pPr>
              <w:spacing w:after="20"/>
              <w:ind w:left="20"/>
              <w:jc w:val="both"/>
            </w:pPr>
            <w:r>
              <w:rPr>
                <w:rFonts w:ascii="Times New Roman"/>
                <w:b w:val="false"/>
                <w:i w:val="false"/>
                <w:color w:val="000000"/>
                <w:sz w:val="20"/>
              </w:rPr>
              <w:t>
жалақы</w:t>
            </w:r>
          </w:p>
          <w:p>
            <w:pPr>
              <w:spacing w:after="20"/>
              <w:ind w:left="20"/>
              <w:jc w:val="both"/>
            </w:pPr>
            <w:r>
              <w:rPr>
                <w:rFonts w:ascii="Times New Roman"/>
                <w:b w:val="false"/>
                <w:i w:val="false"/>
                <w:color w:val="000000"/>
                <w:sz w:val="20"/>
              </w:rPr>
              <w:t>
мөлшері,</w:t>
            </w:r>
          </w:p>
          <w:p>
            <w:pPr>
              <w:spacing w:after="20"/>
              <w:ind w:left="20"/>
              <w:jc w:val="both"/>
            </w:pPr>
            <w:r>
              <w:rPr>
                <w:rFonts w:ascii="Times New Roman"/>
                <w:b w:val="false"/>
                <w:i w:val="false"/>
                <w:color w:val="000000"/>
                <w:sz w:val="20"/>
              </w:rPr>
              <w:t>
теңге</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Ават селолық</w:t>
            </w:r>
          </w:p>
          <w:p>
            <w:pPr>
              <w:spacing w:after="20"/>
              <w:ind w:left="20"/>
              <w:jc w:val="both"/>
            </w:pPr>
            <w:r>
              <w:rPr>
                <w:rFonts w:ascii="Times New Roman"/>
                <w:b w:val="false"/>
                <w:i w:val="false"/>
                <w:color w:val="000000"/>
                <w:sz w:val="20"/>
              </w:rPr>
              <w:t>
округі әкімінің</w:t>
            </w:r>
          </w:p>
          <w:p>
            <w:pPr>
              <w:spacing w:after="20"/>
              <w:ind w:left="20"/>
              <w:jc w:val="both"/>
            </w:pPr>
            <w:r>
              <w:rPr>
                <w:rFonts w:ascii="Times New Roman"/>
                <w:b w:val="false"/>
                <w:i w:val="false"/>
                <w:color w:val="000000"/>
                <w:sz w:val="20"/>
              </w:rPr>
              <w:t>
аппараты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Қаржыгер</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Ақтам селолық</w:t>
            </w:r>
          </w:p>
          <w:p>
            <w:pPr>
              <w:spacing w:after="20"/>
              <w:ind w:left="20"/>
              <w:jc w:val="both"/>
            </w:pPr>
            <w:r>
              <w:rPr>
                <w:rFonts w:ascii="Times New Roman"/>
                <w:b w:val="false"/>
                <w:i w:val="false"/>
                <w:color w:val="000000"/>
                <w:sz w:val="20"/>
              </w:rPr>
              <w:t>
округі әкімінің</w:t>
            </w:r>
          </w:p>
          <w:p>
            <w:pPr>
              <w:spacing w:after="20"/>
              <w:ind w:left="20"/>
              <w:jc w:val="both"/>
            </w:pPr>
            <w:r>
              <w:rPr>
                <w:rFonts w:ascii="Times New Roman"/>
                <w:b w:val="false"/>
                <w:i w:val="false"/>
                <w:color w:val="000000"/>
                <w:sz w:val="20"/>
              </w:rPr>
              <w:t>
аппараты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w:t>
            </w:r>
          </w:p>
          <w:p>
            <w:pPr>
              <w:spacing w:after="20"/>
              <w:ind w:left="20"/>
              <w:jc w:val="both"/>
            </w:pPr>
            <w:r>
              <w:rPr>
                <w:rFonts w:ascii="Times New Roman"/>
                <w:b w:val="false"/>
                <w:i w:val="false"/>
                <w:color w:val="000000"/>
                <w:sz w:val="20"/>
              </w:rPr>
              <w:t>
жүргізуші</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Бахар селолық</w:t>
            </w:r>
          </w:p>
          <w:p>
            <w:pPr>
              <w:spacing w:after="20"/>
              <w:ind w:left="20"/>
              <w:jc w:val="both"/>
            </w:pPr>
            <w:r>
              <w:rPr>
                <w:rFonts w:ascii="Times New Roman"/>
                <w:b w:val="false"/>
                <w:i w:val="false"/>
                <w:color w:val="000000"/>
                <w:sz w:val="20"/>
              </w:rPr>
              <w:t>
округі әкімінің</w:t>
            </w:r>
          </w:p>
          <w:p>
            <w:pPr>
              <w:spacing w:after="20"/>
              <w:ind w:left="20"/>
              <w:jc w:val="both"/>
            </w:pPr>
            <w:r>
              <w:rPr>
                <w:rFonts w:ascii="Times New Roman"/>
                <w:b w:val="false"/>
                <w:i w:val="false"/>
                <w:color w:val="000000"/>
                <w:sz w:val="20"/>
              </w:rPr>
              <w:t>
аппараты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w:t>
            </w:r>
          </w:p>
          <w:p>
            <w:pPr>
              <w:spacing w:after="20"/>
              <w:ind w:left="20"/>
              <w:jc w:val="both"/>
            </w:pPr>
            <w:r>
              <w:rPr>
                <w:rFonts w:ascii="Times New Roman"/>
                <w:b w:val="false"/>
                <w:i w:val="false"/>
                <w:color w:val="000000"/>
                <w:sz w:val="20"/>
              </w:rPr>
              <w:t>
жүргізуші</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Дардамты селолық</w:t>
            </w:r>
          </w:p>
          <w:p>
            <w:pPr>
              <w:spacing w:after="20"/>
              <w:ind w:left="20"/>
              <w:jc w:val="both"/>
            </w:pPr>
            <w:r>
              <w:rPr>
                <w:rFonts w:ascii="Times New Roman"/>
                <w:b w:val="false"/>
                <w:i w:val="false"/>
                <w:color w:val="000000"/>
                <w:sz w:val="20"/>
              </w:rPr>
              <w:t>
округі әкімінің</w:t>
            </w:r>
          </w:p>
          <w:p>
            <w:pPr>
              <w:spacing w:after="20"/>
              <w:ind w:left="20"/>
              <w:jc w:val="both"/>
            </w:pPr>
            <w:r>
              <w:rPr>
                <w:rFonts w:ascii="Times New Roman"/>
                <w:b w:val="false"/>
                <w:i w:val="false"/>
                <w:color w:val="000000"/>
                <w:sz w:val="20"/>
              </w:rPr>
              <w:t>
аппараты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w:t>
            </w:r>
          </w:p>
          <w:p>
            <w:pPr>
              <w:spacing w:after="20"/>
              <w:ind w:left="20"/>
              <w:jc w:val="both"/>
            </w:pPr>
            <w:r>
              <w:rPr>
                <w:rFonts w:ascii="Times New Roman"/>
                <w:b w:val="false"/>
                <w:i w:val="false"/>
                <w:color w:val="000000"/>
                <w:sz w:val="20"/>
              </w:rPr>
              <w:t>
жүргізуші</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Кетпен селолық</w:t>
            </w:r>
          </w:p>
          <w:p>
            <w:pPr>
              <w:spacing w:after="20"/>
              <w:ind w:left="20"/>
              <w:jc w:val="both"/>
            </w:pPr>
            <w:r>
              <w:rPr>
                <w:rFonts w:ascii="Times New Roman"/>
                <w:b w:val="false"/>
                <w:i w:val="false"/>
                <w:color w:val="000000"/>
                <w:sz w:val="20"/>
              </w:rPr>
              <w:t>
округі әкімінің</w:t>
            </w:r>
          </w:p>
          <w:p>
            <w:pPr>
              <w:spacing w:after="20"/>
              <w:ind w:left="20"/>
              <w:jc w:val="both"/>
            </w:pPr>
            <w:r>
              <w:rPr>
                <w:rFonts w:ascii="Times New Roman"/>
                <w:b w:val="false"/>
                <w:i w:val="false"/>
                <w:color w:val="000000"/>
                <w:sz w:val="20"/>
              </w:rPr>
              <w:t>
аппараты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w:t>
            </w:r>
          </w:p>
          <w:p>
            <w:pPr>
              <w:spacing w:after="20"/>
              <w:ind w:left="20"/>
              <w:jc w:val="both"/>
            </w:pPr>
            <w:r>
              <w:rPr>
                <w:rFonts w:ascii="Times New Roman"/>
                <w:b w:val="false"/>
                <w:i w:val="false"/>
                <w:color w:val="000000"/>
                <w:sz w:val="20"/>
              </w:rPr>
              <w:t>
жүргізуші</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Дихан селолық</w:t>
            </w:r>
          </w:p>
          <w:p>
            <w:pPr>
              <w:spacing w:after="20"/>
              <w:ind w:left="20"/>
              <w:jc w:val="both"/>
            </w:pPr>
            <w:r>
              <w:rPr>
                <w:rFonts w:ascii="Times New Roman"/>
                <w:b w:val="false"/>
                <w:i w:val="false"/>
                <w:color w:val="000000"/>
                <w:sz w:val="20"/>
              </w:rPr>
              <w:t>
округі әкімінің</w:t>
            </w:r>
          </w:p>
          <w:p>
            <w:pPr>
              <w:spacing w:after="20"/>
              <w:ind w:left="20"/>
              <w:jc w:val="both"/>
            </w:pPr>
            <w:r>
              <w:rPr>
                <w:rFonts w:ascii="Times New Roman"/>
                <w:b w:val="false"/>
                <w:i w:val="false"/>
                <w:color w:val="000000"/>
                <w:sz w:val="20"/>
              </w:rPr>
              <w:t>
аппараты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w:t>
            </w:r>
          </w:p>
          <w:p>
            <w:pPr>
              <w:spacing w:after="20"/>
              <w:ind w:left="20"/>
              <w:jc w:val="both"/>
            </w:pPr>
            <w:r>
              <w:rPr>
                <w:rFonts w:ascii="Times New Roman"/>
                <w:b w:val="false"/>
                <w:i w:val="false"/>
                <w:color w:val="000000"/>
                <w:sz w:val="20"/>
              </w:rPr>
              <w:t>
жүргізуші</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Қалжат селолық</w:t>
            </w:r>
          </w:p>
          <w:p>
            <w:pPr>
              <w:spacing w:after="20"/>
              <w:ind w:left="20"/>
              <w:jc w:val="both"/>
            </w:pPr>
            <w:r>
              <w:rPr>
                <w:rFonts w:ascii="Times New Roman"/>
                <w:b w:val="false"/>
                <w:i w:val="false"/>
                <w:color w:val="000000"/>
                <w:sz w:val="20"/>
              </w:rPr>
              <w:t>
округі әкімінің</w:t>
            </w:r>
          </w:p>
          <w:p>
            <w:pPr>
              <w:spacing w:after="20"/>
              <w:ind w:left="20"/>
              <w:jc w:val="both"/>
            </w:pPr>
            <w:r>
              <w:rPr>
                <w:rFonts w:ascii="Times New Roman"/>
                <w:b w:val="false"/>
                <w:i w:val="false"/>
                <w:color w:val="000000"/>
                <w:sz w:val="20"/>
              </w:rPr>
              <w:t>
аппараты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w:t>
            </w:r>
          </w:p>
          <w:p>
            <w:pPr>
              <w:spacing w:after="20"/>
              <w:ind w:left="20"/>
              <w:jc w:val="both"/>
            </w:pPr>
            <w:r>
              <w:rPr>
                <w:rFonts w:ascii="Times New Roman"/>
                <w:b w:val="false"/>
                <w:i w:val="false"/>
                <w:color w:val="000000"/>
                <w:sz w:val="20"/>
              </w:rPr>
              <w:t>
жүргізуші</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Қырғызсай селолық</w:t>
            </w:r>
          </w:p>
          <w:p>
            <w:pPr>
              <w:spacing w:after="20"/>
              <w:ind w:left="20"/>
              <w:jc w:val="both"/>
            </w:pPr>
            <w:r>
              <w:rPr>
                <w:rFonts w:ascii="Times New Roman"/>
                <w:b w:val="false"/>
                <w:i w:val="false"/>
                <w:color w:val="000000"/>
                <w:sz w:val="20"/>
              </w:rPr>
              <w:t>
округі әкімінің</w:t>
            </w:r>
          </w:p>
          <w:p>
            <w:pPr>
              <w:spacing w:after="20"/>
              <w:ind w:left="20"/>
              <w:jc w:val="both"/>
            </w:pPr>
            <w:r>
              <w:rPr>
                <w:rFonts w:ascii="Times New Roman"/>
                <w:b w:val="false"/>
                <w:i w:val="false"/>
                <w:color w:val="000000"/>
                <w:sz w:val="20"/>
              </w:rPr>
              <w:t>
аппараты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w:t>
            </w:r>
          </w:p>
          <w:p>
            <w:pPr>
              <w:spacing w:after="20"/>
              <w:ind w:left="20"/>
              <w:jc w:val="both"/>
            </w:pPr>
            <w:r>
              <w:rPr>
                <w:rFonts w:ascii="Times New Roman"/>
                <w:b w:val="false"/>
                <w:i w:val="false"/>
                <w:color w:val="000000"/>
                <w:sz w:val="20"/>
              </w:rPr>
              <w:t>
жүргізуші</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Сүмбе селолық</w:t>
            </w:r>
          </w:p>
          <w:p>
            <w:pPr>
              <w:spacing w:after="20"/>
              <w:ind w:left="20"/>
              <w:jc w:val="both"/>
            </w:pPr>
            <w:r>
              <w:rPr>
                <w:rFonts w:ascii="Times New Roman"/>
                <w:b w:val="false"/>
                <w:i w:val="false"/>
                <w:color w:val="000000"/>
                <w:sz w:val="20"/>
              </w:rPr>
              <w:t>
округі әкімінің</w:t>
            </w:r>
          </w:p>
          <w:p>
            <w:pPr>
              <w:spacing w:after="20"/>
              <w:ind w:left="20"/>
              <w:jc w:val="both"/>
            </w:pPr>
            <w:r>
              <w:rPr>
                <w:rFonts w:ascii="Times New Roman"/>
                <w:b w:val="false"/>
                <w:i w:val="false"/>
                <w:color w:val="000000"/>
                <w:sz w:val="20"/>
              </w:rPr>
              <w:t>
аппараты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w:t>
            </w:r>
          </w:p>
          <w:p>
            <w:pPr>
              <w:spacing w:after="20"/>
              <w:ind w:left="20"/>
              <w:jc w:val="both"/>
            </w:pPr>
            <w:r>
              <w:rPr>
                <w:rFonts w:ascii="Times New Roman"/>
                <w:b w:val="false"/>
                <w:i w:val="false"/>
                <w:color w:val="000000"/>
                <w:sz w:val="20"/>
              </w:rPr>
              <w:t>
жүргізуші</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Тасқарасу селолық</w:t>
            </w:r>
          </w:p>
          <w:p>
            <w:pPr>
              <w:spacing w:after="20"/>
              <w:ind w:left="20"/>
              <w:jc w:val="both"/>
            </w:pPr>
            <w:r>
              <w:rPr>
                <w:rFonts w:ascii="Times New Roman"/>
                <w:b w:val="false"/>
                <w:i w:val="false"/>
                <w:color w:val="000000"/>
                <w:sz w:val="20"/>
              </w:rPr>
              <w:t>
округі әкімінің</w:t>
            </w:r>
          </w:p>
          <w:p>
            <w:pPr>
              <w:spacing w:after="20"/>
              <w:ind w:left="20"/>
              <w:jc w:val="both"/>
            </w:pPr>
            <w:r>
              <w:rPr>
                <w:rFonts w:ascii="Times New Roman"/>
                <w:b w:val="false"/>
                <w:i w:val="false"/>
                <w:color w:val="000000"/>
                <w:sz w:val="20"/>
              </w:rPr>
              <w:t>
аппараты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w:t>
            </w:r>
          </w:p>
          <w:p>
            <w:pPr>
              <w:spacing w:after="20"/>
              <w:ind w:left="20"/>
              <w:jc w:val="both"/>
            </w:pPr>
            <w:r>
              <w:rPr>
                <w:rFonts w:ascii="Times New Roman"/>
                <w:b w:val="false"/>
                <w:i w:val="false"/>
                <w:color w:val="000000"/>
                <w:sz w:val="20"/>
              </w:rPr>
              <w:t>
жүргізуші</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Тиірмен селолық</w:t>
            </w:r>
          </w:p>
          <w:p>
            <w:pPr>
              <w:spacing w:after="20"/>
              <w:ind w:left="20"/>
              <w:jc w:val="both"/>
            </w:pPr>
            <w:r>
              <w:rPr>
                <w:rFonts w:ascii="Times New Roman"/>
                <w:b w:val="false"/>
                <w:i w:val="false"/>
                <w:color w:val="000000"/>
                <w:sz w:val="20"/>
              </w:rPr>
              <w:t>
округі әкімінің</w:t>
            </w:r>
          </w:p>
          <w:p>
            <w:pPr>
              <w:spacing w:after="20"/>
              <w:ind w:left="20"/>
              <w:jc w:val="both"/>
            </w:pPr>
            <w:r>
              <w:rPr>
                <w:rFonts w:ascii="Times New Roman"/>
                <w:b w:val="false"/>
                <w:i w:val="false"/>
                <w:color w:val="000000"/>
                <w:sz w:val="20"/>
              </w:rPr>
              <w:t>
аппараты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w:t>
            </w:r>
          </w:p>
          <w:p>
            <w:pPr>
              <w:spacing w:after="20"/>
              <w:ind w:left="20"/>
              <w:jc w:val="both"/>
            </w:pPr>
            <w:r>
              <w:rPr>
                <w:rFonts w:ascii="Times New Roman"/>
                <w:b w:val="false"/>
                <w:i w:val="false"/>
                <w:color w:val="000000"/>
                <w:sz w:val="20"/>
              </w:rPr>
              <w:t>
жүргізуші</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Ақсу селолық</w:t>
            </w:r>
          </w:p>
          <w:p>
            <w:pPr>
              <w:spacing w:after="20"/>
              <w:ind w:left="20"/>
              <w:jc w:val="both"/>
            </w:pPr>
            <w:r>
              <w:rPr>
                <w:rFonts w:ascii="Times New Roman"/>
                <w:b w:val="false"/>
                <w:i w:val="false"/>
                <w:color w:val="000000"/>
                <w:sz w:val="20"/>
              </w:rPr>
              <w:t>
округі әкімінің</w:t>
            </w:r>
          </w:p>
          <w:p>
            <w:pPr>
              <w:spacing w:after="20"/>
              <w:ind w:left="20"/>
              <w:jc w:val="both"/>
            </w:pPr>
            <w:r>
              <w:rPr>
                <w:rFonts w:ascii="Times New Roman"/>
                <w:b w:val="false"/>
                <w:i w:val="false"/>
                <w:color w:val="000000"/>
                <w:sz w:val="20"/>
              </w:rPr>
              <w:t>
аппараты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w:t>
            </w:r>
          </w:p>
          <w:p>
            <w:pPr>
              <w:spacing w:after="20"/>
              <w:ind w:left="20"/>
              <w:jc w:val="both"/>
            </w:pPr>
            <w:r>
              <w:rPr>
                <w:rFonts w:ascii="Times New Roman"/>
                <w:b w:val="false"/>
                <w:i w:val="false"/>
                <w:color w:val="000000"/>
                <w:sz w:val="20"/>
              </w:rPr>
              <w:t>
машы</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ауданы</w:t>
            </w:r>
          </w:p>
          <w:p>
            <w:pPr>
              <w:spacing w:after="20"/>
              <w:ind w:left="20"/>
              <w:jc w:val="both"/>
            </w:pPr>
            <w:r>
              <w:rPr>
                <w:rFonts w:ascii="Times New Roman"/>
                <w:b w:val="false"/>
                <w:i w:val="false"/>
                <w:color w:val="000000"/>
                <w:sz w:val="20"/>
              </w:rPr>
              <w:t>
әкімінің аппараты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p>
            <w:pPr>
              <w:spacing w:after="20"/>
              <w:ind w:left="20"/>
              <w:jc w:val="both"/>
            </w:pPr>
            <w:r>
              <w:rPr>
                <w:rFonts w:ascii="Times New Roman"/>
                <w:b w:val="false"/>
                <w:i w:val="false"/>
                <w:color w:val="000000"/>
                <w:sz w:val="20"/>
              </w:rPr>
              <w:t>
қаржыгер,</w:t>
            </w:r>
          </w:p>
          <w:p>
            <w:pPr>
              <w:spacing w:after="20"/>
              <w:ind w:left="20"/>
              <w:jc w:val="both"/>
            </w:pPr>
            <w:r>
              <w:rPr>
                <w:rFonts w:ascii="Times New Roman"/>
                <w:b w:val="false"/>
                <w:i w:val="false"/>
                <w:color w:val="000000"/>
                <w:sz w:val="20"/>
              </w:rPr>
              <w:t>
бағдарла-</w:t>
            </w:r>
          </w:p>
          <w:p>
            <w:pPr>
              <w:spacing w:after="20"/>
              <w:ind w:left="20"/>
              <w:jc w:val="both"/>
            </w:pPr>
            <w:r>
              <w:rPr>
                <w:rFonts w:ascii="Times New Roman"/>
                <w:b w:val="false"/>
                <w:i w:val="false"/>
                <w:color w:val="000000"/>
                <w:sz w:val="20"/>
              </w:rPr>
              <w:t>
машы,</w:t>
            </w:r>
          </w:p>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басқару</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аудандық</w:t>
            </w:r>
          </w:p>
          <w:p>
            <w:pPr>
              <w:spacing w:after="20"/>
              <w:ind w:left="20"/>
              <w:jc w:val="both"/>
            </w:pPr>
            <w:r>
              <w:rPr>
                <w:rFonts w:ascii="Times New Roman"/>
                <w:b w:val="false"/>
                <w:i w:val="false"/>
                <w:color w:val="000000"/>
                <w:sz w:val="20"/>
              </w:rPr>
              <w:t>
ішкі саясат</w:t>
            </w:r>
          </w:p>
          <w:p>
            <w:pPr>
              <w:spacing w:after="20"/>
              <w:ind w:left="20"/>
              <w:jc w:val="both"/>
            </w:pPr>
            <w:r>
              <w:rPr>
                <w:rFonts w:ascii="Times New Roman"/>
                <w:b w:val="false"/>
                <w:i w:val="false"/>
                <w:color w:val="000000"/>
                <w:sz w:val="20"/>
              </w:rPr>
              <w:t>
бөлімі"</w:t>
            </w:r>
          </w:p>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мекемесі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Қаржыгер</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Шарын селолық</w:t>
            </w:r>
          </w:p>
          <w:p>
            <w:pPr>
              <w:spacing w:after="20"/>
              <w:ind w:left="20"/>
              <w:jc w:val="both"/>
            </w:pPr>
            <w:r>
              <w:rPr>
                <w:rFonts w:ascii="Times New Roman"/>
                <w:b w:val="false"/>
                <w:i w:val="false"/>
                <w:color w:val="000000"/>
                <w:sz w:val="20"/>
              </w:rPr>
              <w:t>
округі әкімінің</w:t>
            </w:r>
          </w:p>
          <w:p>
            <w:pPr>
              <w:spacing w:after="20"/>
              <w:ind w:left="20"/>
              <w:jc w:val="both"/>
            </w:pPr>
            <w:r>
              <w:rPr>
                <w:rFonts w:ascii="Times New Roman"/>
                <w:b w:val="false"/>
                <w:i w:val="false"/>
                <w:color w:val="000000"/>
                <w:sz w:val="20"/>
              </w:rPr>
              <w:t>
аппараты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w:t>
            </w:r>
          </w:p>
          <w:p>
            <w:pPr>
              <w:spacing w:after="20"/>
              <w:ind w:left="20"/>
              <w:jc w:val="both"/>
            </w:pPr>
            <w:r>
              <w:rPr>
                <w:rFonts w:ascii="Times New Roman"/>
                <w:b w:val="false"/>
                <w:i w:val="false"/>
                <w:color w:val="000000"/>
                <w:sz w:val="20"/>
              </w:rPr>
              <w:t>
жүргізуші</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Шонжы селолық</w:t>
            </w:r>
          </w:p>
          <w:p>
            <w:pPr>
              <w:spacing w:after="20"/>
              <w:ind w:left="20"/>
              <w:jc w:val="both"/>
            </w:pPr>
            <w:r>
              <w:rPr>
                <w:rFonts w:ascii="Times New Roman"/>
                <w:b w:val="false"/>
                <w:i w:val="false"/>
                <w:color w:val="000000"/>
                <w:sz w:val="20"/>
              </w:rPr>
              <w:t>
округі әкімінің</w:t>
            </w:r>
          </w:p>
          <w:p>
            <w:pPr>
              <w:spacing w:after="20"/>
              <w:ind w:left="20"/>
              <w:jc w:val="both"/>
            </w:pPr>
            <w:r>
              <w:rPr>
                <w:rFonts w:ascii="Times New Roman"/>
                <w:b w:val="false"/>
                <w:i w:val="false"/>
                <w:color w:val="000000"/>
                <w:sz w:val="20"/>
              </w:rPr>
              <w:t>
аппараты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w:t>
            </w:r>
          </w:p>
          <w:p>
            <w:pPr>
              <w:spacing w:after="20"/>
              <w:ind w:left="20"/>
              <w:jc w:val="both"/>
            </w:pPr>
            <w:r>
              <w:rPr>
                <w:rFonts w:ascii="Times New Roman"/>
                <w:b w:val="false"/>
                <w:i w:val="false"/>
                <w:color w:val="000000"/>
                <w:sz w:val="20"/>
              </w:rPr>
              <w:t>
машы,</w:t>
            </w:r>
          </w:p>
          <w:p>
            <w:pPr>
              <w:spacing w:after="20"/>
              <w:ind w:left="20"/>
              <w:jc w:val="both"/>
            </w:pPr>
            <w:r>
              <w:rPr>
                <w:rFonts w:ascii="Times New Roman"/>
                <w:b w:val="false"/>
                <w:i w:val="false"/>
                <w:color w:val="000000"/>
                <w:sz w:val="20"/>
              </w:rPr>
              <w:t>
қаржыгер</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Халық</w:t>
            </w:r>
          </w:p>
          <w:p>
            <w:pPr>
              <w:spacing w:after="20"/>
              <w:ind w:left="20"/>
              <w:jc w:val="both"/>
            </w:pPr>
            <w:r>
              <w:rPr>
                <w:rFonts w:ascii="Times New Roman"/>
                <w:b w:val="false"/>
                <w:i w:val="false"/>
                <w:color w:val="000000"/>
                <w:sz w:val="20"/>
              </w:rPr>
              <w:t>
Банкі" Талдықорған</w:t>
            </w:r>
          </w:p>
          <w:p>
            <w:pPr>
              <w:spacing w:after="20"/>
              <w:ind w:left="20"/>
              <w:jc w:val="both"/>
            </w:pPr>
            <w:r>
              <w:rPr>
                <w:rFonts w:ascii="Times New Roman"/>
                <w:b w:val="false"/>
                <w:i w:val="false"/>
                <w:color w:val="000000"/>
                <w:sz w:val="20"/>
              </w:rPr>
              <w:t>
өңірлік филиалының</w:t>
            </w:r>
          </w:p>
          <w:p>
            <w:pPr>
              <w:spacing w:after="20"/>
              <w:ind w:left="20"/>
              <w:jc w:val="both"/>
            </w:pPr>
            <w:r>
              <w:rPr>
                <w:rFonts w:ascii="Times New Roman"/>
                <w:b w:val="false"/>
                <w:i w:val="false"/>
                <w:color w:val="000000"/>
                <w:sz w:val="20"/>
              </w:rPr>
              <w:t>
N 311400 Ұйғыр</w:t>
            </w:r>
          </w:p>
          <w:p>
            <w:pPr>
              <w:spacing w:after="20"/>
              <w:ind w:left="20"/>
              <w:jc w:val="both"/>
            </w:pPr>
            <w:r>
              <w:rPr>
                <w:rFonts w:ascii="Times New Roman"/>
                <w:b w:val="false"/>
                <w:i w:val="false"/>
                <w:color w:val="000000"/>
                <w:sz w:val="20"/>
              </w:rPr>
              <w:t>
басқармасы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Қаржыгер,</w:t>
            </w:r>
          </w:p>
          <w:p>
            <w:pPr>
              <w:spacing w:after="20"/>
              <w:ind w:left="20"/>
              <w:jc w:val="both"/>
            </w:pPr>
            <w:r>
              <w:rPr>
                <w:rFonts w:ascii="Times New Roman"/>
                <w:b w:val="false"/>
                <w:i w:val="false"/>
                <w:color w:val="000000"/>
                <w:sz w:val="20"/>
              </w:rPr>
              <w:t>
бухгалтер-</w:t>
            </w:r>
          </w:p>
          <w:p>
            <w:pPr>
              <w:spacing w:after="20"/>
              <w:ind w:left="20"/>
              <w:jc w:val="both"/>
            </w:pPr>
            <w:r>
              <w:rPr>
                <w:rFonts w:ascii="Times New Roman"/>
                <w:b w:val="false"/>
                <w:i w:val="false"/>
                <w:color w:val="000000"/>
                <w:sz w:val="20"/>
              </w:rPr>
              <w:t>
лық есеп,</w:t>
            </w:r>
          </w:p>
          <w:p>
            <w:pPr>
              <w:spacing w:after="20"/>
              <w:ind w:left="20"/>
              <w:jc w:val="both"/>
            </w:pPr>
            <w:r>
              <w:rPr>
                <w:rFonts w:ascii="Times New Roman"/>
                <w:b w:val="false"/>
                <w:i w:val="false"/>
                <w:color w:val="000000"/>
                <w:sz w:val="20"/>
              </w:rPr>
              <w:t>
экономист</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ауданының</w:t>
            </w:r>
          </w:p>
          <w:p>
            <w:pPr>
              <w:spacing w:after="20"/>
              <w:ind w:left="20"/>
              <w:jc w:val="both"/>
            </w:pPr>
            <w:r>
              <w:rPr>
                <w:rFonts w:ascii="Times New Roman"/>
                <w:b w:val="false"/>
                <w:i w:val="false"/>
                <w:color w:val="000000"/>
                <w:sz w:val="20"/>
              </w:rPr>
              <w:t>
тұрғын үй</w:t>
            </w:r>
          </w:p>
          <w:p>
            <w:pPr>
              <w:spacing w:after="20"/>
              <w:ind w:left="20"/>
              <w:jc w:val="both"/>
            </w:pPr>
            <w:r>
              <w:rPr>
                <w:rFonts w:ascii="Times New Roman"/>
                <w:b w:val="false"/>
                <w:i w:val="false"/>
                <w:color w:val="000000"/>
                <w:sz w:val="20"/>
              </w:rPr>
              <w:t>
коммуналдық</w:t>
            </w:r>
          </w:p>
          <w:p>
            <w:pPr>
              <w:spacing w:after="20"/>
              <w:ind w:left="20"/>
              <w:jc w:val="both"/>
            </w:pPr>
            <w:r>
              <w:rPr>
                <w:rFonts w:ascii="Times New Roman"/>
                <w:b w:val="false"/>
                <w:i w:val="false"/>
                <w:color w:val="000000"/>
                <w:sz w:val="20"/>
              </w:rPr>
              <w:t>
шаруашылық,</w:t>
            </w:r>
          </w:p>
          <w:p>
            <w:pPr>
              <w:spacing w:after="20"/>
              <w:ind w:left="20"/>
              <w:jc w:val="both"/>
            </w:pPr>
            <w:r>
              <w:rPr>
                <w:rFonts w:ascii="Times New Roman"/>
                <w:b w:val="false"/>
                <w:i w:val="false"/>
                <w:color w:val="000000"/>
                <w:sz w:val="20"/>
              </w:rPr>
              <w:t>
жолаушы көлігі</w:t>
            </w:r>
          </w:p>
          <w:p>
            <w:pPr>
              <w:spacing w:after="20"/>
              <w:ind w:left="20"/>
              <w:jc w:val="both"/>
            </w:pPr>
            <w:r>
              <w:rPr>
                <w:rFonts w:ascii="Times New Roman"/>
                <w:b w:val="false"/>
                <w:i w:val="false"/>
                <w:color w:val="000000"/>
                <w:sz w:val="20"/>
              </w:rPr>
              <w:t>
және автомобиль</w:t>
            </w:r>
          </w:p>
          <w:p>
            <w:pPr>
              <w:spacing w:after="20"/>
              <w:ind w:left="20"/>
              <w:jc w:val="both"/>
            </w:pPr>
            <w:r>
              <w:rPr>
                <w:rFonts w:ascii="Times New Roman"/>
                <w:b w:val="false"/>
                <w:i w:val="false"/>
                <w:color w:val="000000"/>
                <w:sz w:val="20"/>
              </w:rPr>
              <w:t>
жолдары бөлімі"</w:t>
            </w:r>
          </w:p>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мекемесі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Қаржыгер</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ауданы</w:t>
            </w:r>
          </w:p>
          <w:p>
            <w:pPr>
              <w:spacing w:after="20"/>
              <w:ind w:left="20"/>
              <w:jc w:val="both"/>
            </w:pPr>
            <w:r>
              <w:rPr>
                <w:rFonts w:ascii="Times New Roman"/>
                <w:b w:val="false"/>
                <w:i w:val="false"/>
                <w:color w:val="000000"/>
                <w:sz w:val="20"/>
              </w:rPr>
              <w:t>
әкімдігінің</w:t>
            </w:r>
          </w:p>
          <w:p>
            <w:pPr>
              <w:spacing w:after="20"/>
              <w:ind w:left="20"/>
              <w:jc w:val="both"/>
            </w:pPr>
            <w:r>
              <w:rPr>
                <w:rFonts w:ascii="Times New Roman"/>
                <w:b w:val="false"/>
                <w:i w:val="false"/>
                <w:color w:val="000000"/>
                <w:sz w:val="20"/>
              </w:rPr>
              <w:t>
шаруашылық жүргізу</w:t>
            </w:r>
          </w:p>
          <w:p>
            <w:pPr>
              <w:spacing w:after="20"/>
              <w:ind w:left="20"/>
              <w:jc w:val="both"/>
            </w:pPr>
            <w:r>
              <w:rPr>
                <w:rFonts w:ascii="Times New Roman"/>
                <w:b w:val="false"/>
                <w:i w:val="false"/>
                <w:color w:val="000000"/>
                <w:sz w:val="20"/>
              </w:rPr>
              <w:t>
құқығындағы</w:t>
            </w:r>
          </w:p>
          <w:p>
            <w:pPr>
              <w:spacing w:after="20"/>
              <w:ind w:left="20"/>
              <w:jc w:val="both"/>
            </w:pPr>
            <w:r>
              <w:rPr>
                <w:rFonts w:ascii="Times New Roman"/>
                <w:b w:val="false"/>
                <w:i w:val="false"/>
                <w:color w:val="000000"/>
                <w:sz w:val="20"/>
              </w:rPr>
              <w:t>
"Ветеринарлық</w:t>
            </w:r>
          </w:p>
          <w:p>
            <w:pPr>
              <w:spacing w:after="20"/>
              <w:ind w:left="20"/>
              <w:jc w:val="both"/>
            </w:pPr>
            <w:r>
              <w:rPr>
                <w:rFonts w:ascii="Times New Roman"/>
                <w:b w:val="false"/>
                <w:i w:val="false"/>
                <w:color w:val="000000"/>
                <w:sz w:val="20"/>
              </w:rPr>
              <w:t>
станциясы селолық</w:t>
            </w:r>
          </w:p>
          <w:p>
            <w:pPr>
              <w:spacing w:after="20"/>
              <w:ind w:left="20"/>
              <w:jc w:val="both"/>
            </w:pPr>
            <w:r>
              <w:rPr>
                <w:rFonts w:ascii="Times New Roman"/>
                <w:b w:val="false"/>
                <w:i w:val="false"/>
                <w:color w:val="000000"/>
                <w:sz w:val="20"/>
              </w:rPr>
              <w:t>
округтеріндегі</w:t>
            </w:r>
          </w:p>
          <w:p>
            <w:pPr>
              <w:spacing w:after="20"/>
              <w:ind w:left="20"/>
              <w:jc w:val="both"/>
            </w:pPr>
            <w:r>
              <w:rPr>
                <w:rFonts w:ascii="Times New Roman"/>
                <w:b w:val="false"/>
                <w:i w:val="false"/>
                <w:color w:val="000000"/>
                <w:sz w:val="20"/>
              </w:rPr>
              <w:t>
ветеринарлық</w:t>
            </w:r>
          </w:p>
          <w:p>
            <w:pPr>
              <w:spacing w:after="20"/>
              <w:ind w:left="20"/>
              <w:jc w:val="both"/>
            </w:pPr>
            <w:r>
              <w:rPr>
                <w:rFonts w:ascii="Times New Roman"/>
                <w:b w:val="false"/>
                <w:i w:val="false"/>
                <w:color w:val="000000"/>
                <w:sz w:val="20"/>
              </w:rPr>
              <w:t>
пунктерімен"</w:t>
            </w:r>
          </w:p>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коммуналдық</w:t>
            </w:r>
          </w:p>
          <w:p>
            <w:pPr>
              <w:spacing w:after="20"/>
              <w:ind w:left="20"/>
              <w:jc w:val="both"/>
            </w:pPr>
            <w:r>
              <w:rPr>
                <w:rFonts w:ascii="Times New Roman"/>
                <w:b w:val="false"/>
                <w:i w:val="false"/>
                <w:color w:val="000000"/>
                <w:sz w:val="20"/>
              </w:rPr>
              <w:t>
кәсіпорын</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w:t>
            </w:r>
          </w:p>
          <w:p>
            <w:pPr>
              <w:spacing w:after="20"/>
              <w:ind w:left="20"/>
              <w:jc w:val="both"/>
            </w:pPr>
            <w:r>
              <w:rPr>
                <w:rFonts w:ascii="Times New Roman"/>
                <w:b w:val="false"/>
                <w:i w:val="false"/>
                <w:color w:val="000000"/>
                <w:sz w:val="20"/>
              </w:rPr>
              <w:t>
фельдшер,</w:t>
            </w:r>
          </w:p>
          <w:p>
            <w:pPr>
              <w:spacing w:after="20"/>
              <w:ind w:left="20"/>
              <w:jc w:val="both"/>
            </w:pPr>
            <w:r>
              <w:rPr>
                <w:rFonts w:ascii="Times New Roman"/>
                <w:b w:val="false"/>
                <w:i w:val="false"/>
                <w:color w:val="000000"/>
                <w:sz w:val="20"/>
              </w:rPr>
              <w:t>
қаржыгер</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ауданының</w:t>
            </w:r>
          </w:p>
          <w:p>
            <w:pPr>
              <w:spacing w:after="20"/>
              <w:ind w:left="20"/>
              <w:jc w:val="both"/>
            </w:pPr>
            <w:r>
              <w:rPr>
                <w:rFonts w:ascii="Times New Roman"/>
                <w:b w:val="false"/>
                <w:i w:val="false"/>
                <w:color w:val="000000"/>
                <w:sz w:val="20"/>
              </w:rPr>
              <w:t>
экономика және</w:t>
            </w:r>
          </w:p>
          <w:p>
            <w:pPr>
              <w:spacing w:after="20"/>
              <w:ind w:left="20"/>
              <w:jc w:val="both"/>
            </w:pPr>
            <w:r>
              <w:rPr>
                <w:rFonts w:ascii="Times New Roman"/>
                <w:b w:val="false"/>
                <w:i w:val="false"/>
                <w:color w:val="000000"/>
                <w:sz w:val="20"/>
              </w:rPr>
              <w:t>
бюджеттік</w:t>
            </w:r>
          </w:p>
          <w:p>
            <w:pPr>
              <w:spacing w:after="20"/>
              <w:ind w:left="20"/>
              <w:jc w:val="both"/>
            </w:pPr>
            <w:r>
              <w:rPr>
                <w:rFonts w:ascii="Times New Roman"/>
                <w:b w:val="false"/>
                <w:i w:val="false"/>
                <w:color w:val="000000"/>
                <w:sz w:val="20"/>
              </w:rPr>
              <w:t>
жоспарлау бөлімі"</w:t>
            </w:r>
          </w:p>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мекемесі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p>
            <w:pPr>
              <w:spacing w:after="20"/>
              <w:ind w:left="20"/>
              <w:jc w:val="both"/>
            </w:pPr>
            <w:r>
              <w:rPr>
                <w:rFonts w:ascii="Times New Roman"/>
                <w:b w:val="false"/>
                <w:i w:val="false"/>
                <w:color w:val="000000"/>
                <w:sz w:val="20"/>
              </w:rPr>
              <w:t>
экономист</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аудандық</w:t>
            </w:r>
          </w:p>
          <w:p>
            <w:pPr>
              <w:spacing w:after="20"/>
              <w:ind w:left="20"/>
              <w:jc w:val="both"/>
            </w:pPr>
            <w:r>
              <w:rPr>
                <w:rFonts w:ascii="Times New Roman"/>
                <w:b w:val="false"/>
                <w:i w:val="false"/>
                <w:color w:val="000000"/>
                <w:sz w:val="20"/>
              </w:rPr>
              <w:t>
ауылшаруашылық</w:t>
            </w:r>
          </w:p>
          <w:p>
            <w:pPr>
              <w:spacing w:after="20"/>
              <w:ind w:left="20"/>
              <w:jc w:val="both"/>
            </w:pPr>
            <w:r>
              <w:rPr>
                <w:rFonts w:ascii="Times New Roman"/>
                <w:b w:val="false"/>
                <w:i w:val="false"/>
                <w:color w:val="000000"/>
                <w:sz w:val="20"/>
              </w:rPr>
              <w:t>
бөлімі"</w:t>
            </w:r>
          </w:p>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мекемесі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w:t>
            </w:r>
          </w:p>
          <w:p>
            <w:pPr>
              <w:spacing w:after="20"/>
              <w:ind w:left="20"/>
              <w:jc w:val="both"/>
            </w:pPr>
            <w:r>
              <w:rPr>
                <w:rFonts w:ascii="Times New Roman"/>
                <w:b w:val="false"/>
                <w:i w:val="false"/>
                <w:color w:val="000000"/>
                <w:sz w:val="20"/>
              </w:rPr>
              <w:t>
машы,</w:t>
            </w:r>
          </w:p>
          <w:p>
            <w:pPr>
              <w:spacing w:after="20"/>
              <w:ind w:left="20"/>
              <w:jc w:val="both"/>
            </w:pPr>
            <w:r>
              <w:rPr>
                <w:rFonts w:ascii="Times New Roman"/>
                <w:b w:val="false"/>
                <w:i w:val="false"/>
                <w:color w:val="000000"/>
                <w:sz w:val="20"/>
              </w:rPr>
              <w:t>
бухгалтер-</w:t>
            </w:r>
          </w:p>
          <w:p>
            <w:pPr>
              <w:spacing w:after="20"/>
              <w:ind w:left="20"/>
              <w:jc w:val="both"/>
            </w:pPr>
            <w:r>
              <w:rPr>
                <w:rFonts w:ascii="Times New Roman"/>
                <w:b w:val="false"/>
                <w:i w:val="false"/>
                <w:color w:val="000000"/>
                <w:sz w:val="20"/>
              </w:rPr>
              <w:t>
лық</w:t>
            </w:r>
          </w:p>
          <w:p>
            <w:pPr>
              <w:spacing w:after="20"/>
              <w:ind w:left="20"/>
              <w:jc w:val="both"/>
            </w:pPr>
            <w:r>
              <w:rPr>
                <w:rFonts w:ascii="Times New Roman"/>
                <w:b w:val="false"/>
                <w:i w:val="false"/>
                <w:color w:val="000000"/>
                <w:sz w:val="20"/>
              </w:rPr>
              <w:t>
есеп</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 Отан"</w:t>
            </w:r>
          </w:p>
          <w:p>
            <w:pPr>
              <w:spacing w:after="20"/>
              <w:ind w:left="20"/>
              <w:jc w:val="both"/>
            </w:pPr>
            <w:r>
              <w:rPr>
                <w:rFonts w:ascii="Times New Roman"/>
                <w:b w:val="false"/>
                <w:i w:val="false"/>
                <w:color w:val="000000"/>
                <w:sz w:val="20"/>
              </w:rPr>
              <w:t>
халықтық</w:t>
            </w:r>
          </w:p>
          <w:p>
            <w:pPr>
              <w:spacing w:after="20"/>
              <w:ind w:left="20"/>
              <w:jc w:val="both"/>
            </w:pPr>
            <w:r>
              <w:rPr>
                <w:rFonts w:ascii="Times New Roman"/>
                <w:b w:val="false"/>
                <w:i w:val="false"/>
                <w:color w:val="000000"/>
                <w:sz w:val="20"/>
              </w:rPr>
              <w:t>
демократиялық</w:t>
            </w:r>
          </w:p>
          <w:p>
            <w:pPr>
              <w:spacing w:after="20"/>
              <w:ind w:left="20"/>
              <w:jc w:val="both"/>
            </w:pPr>
            <w:r>
              <w:rPr>
                <w:rFonts w:ascii="Times New Roman"/>
                <w:b w:val="false"/>
                <w:i w:val="false"/>
                <w:color w:val="000000"/>
                <w:sz w:val="20"/>
              </w:rPr>
              <w:t>
партиясы қоғамдық</w:t>
            </w:r>
          </w:p>
          <w:p>
            <w:pPr>
              <w:spacing w:after="20"/>
              <w:ind w:left="20"/>
              <w:jc w:val="both"/>
            </w:pPr>
            <w:r>
              <w:rPr>
                <w:rFonts w:ascii="Times New Roman"/>
                <w:b w:val="false"/>
                <w:i w:val="false"/>
                <w:color w:val="000000"/>
                <w:sz w:val="20"/>
              </w:rPr>
              <w:t>
бірлестігінің</w:t>
            </w:r>
          </w:p>
          <w:p>
            <w:pPr>
              <w:spacing w:after="20"/>
              <w:ind w:left="20"/>
              <w:jc w:val="both"/>
            </w:pPr>
            <w:r>
              <w:rPr>
                <w:rFonts w:ascii="Times New Roman"/>
                <w:b w:val="false"/>
                <w:i w:val="false"/>
                <w:color w:val="000000"/>
                <w:sz w:val="20"/>
              </w:rPr>
              <w:t>
Алматы облысы</w:t>
            </w:r>
          </w:p>
          <w:p>
            <w:pPr>
              <w:spacing w:after="20"/>
              <w:ind w:left="20"/>
              <w:jc w:val="both"/>
            </w:pPr>
            <w:r>
              <w:rPr>
                <w:rFonts w:ascii="Times New Roman"/>
                <w:b w:val="false"/>
                <w:i w:val="false"/>
                <w:color w:val="000000"/>
                <w:sz w:val="20"/>
              </w:rPr>
              <w:t>
Ұйғыр аудандық</w:t>
            </w:r>
          </w:p>
          <w:p>
            <w:pPr>
              <w:spacing w:after="20"/>
              <w:ind w:left="20"/>
              <w:jc w:val="both"/>
            </w:pPr>
            <w:r>
              <w:rPr>
                <w:rFonts w:ascii="Times New Roman"/>
                <w:b w:val="false"/>
                <w:i w:val="false"/>
                <w:color w:val="000000"/>
                <w:sz w:val="20"/>
              </w:rPr>
              <w:t>
филиалы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w:t>
            </w:r>
          </w:p>
          <w:p>
            <w:pPr>
              <w:spacing w:after="20"/>
              <w:ind w:left="20"/>
              <w:jc w:val="both"/>
            </w:pPr>
            <w:r>
              <w:rPr>
                <w:rFonts w:ascii="Times New Roman"/>
                <w:b w:val="false"/>
                <w:i w:val="false"/>
                <w:color w:val="000000"/>
                <w:sz w:val="20"/>
              </w:rPr>
              <w:t>
машы,</w:t>
            </w:r>
          </w:p>
          <w:p>
            <w:pPr>
              <w:spacing w:after="20"/>
              <w:ind w:left="20"/>
              <w:jc w:val="both"/>
            </w:pPr>
            <w:r>
              <w:rPr>
                <w:rFonts w:ascii="Times New Roman"/>
                <w:b w:val="false"/>
                <w:i w:val="false"/>
                <w:color w:val="000000"/>
                <w:sz w:val="20"/>
              </w:rPr>
              <w:t>
қаржыгер</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Республикасы</w:t>
            </w:r>
          </w:p>
          <w:p>
            <w:pPr>
              <w:spacing w:after="20"/>
              <w:ind w:left="20"/>
              <w:jc w:val="both"/>
            </w:pPr>
            <w:r>
              <w:rPr>
                <w:rFonts w:ascii="Times New Roman"/>
                <w:b w:val="false"/>
                <w:i w:val="false"/>
                <w:color w:val="000000"/>
                <w:sz w:val="20"/>
              </w:rPr>
              <w:t>
Алматы облысы</w:t>
            </w:r>
          </w:p>
          <w:p>
            <w:pPr>
              <w:spacing w:after="20"/>
              <w:ind w:left="20"/>
              <w:jc w:val="both"/>
            </w:pPr>
            <w:r>
              <w:rPr>
                <w:rFonts w:ascii="Times New Roman"/>
                <w:b w:val="false"/>
                <w:i w:val="false"/>
                <w:color w:val="000000"/>
                <w:sz w:val="20"/>
              </w:rPr>
              <w:t>
Ұйғыр ауданы</w:t>
            </w:r>
          </w:p>
          <w:p>
            <w:pPr>
              <w:spacing w:after="20"/>
              <w:ind w:left="20"/>
              <w:jc w:val="both"/>
            </w:pPr>
            <w:r>
              <w:rPr>
                <w:rFonts w:ascii="Times New Roman"/>
                <w:b w:val="false"/>
                <w:i w:val="false"/>
                <w:color w:val="000000"/>
                <w:sz w:val="20"/>
              </w:rPr>
              <w:t>
Чунджа селосы</w:t>
            </w:r>
          </w:p>
          <w:p>
            <w:pPr>
              <w:spacing w:after="20"/>
              <w:ind w:left="20"/>
              <w:jc w:val="both"/>
            </w:pPr>
            <w:r>
              <w:rPr>
                <w:rFonts w:ascii="Times New Roman"/>
                <w:b w:val="false"/>
                <w:i w:val="false"/>
                <w:color w:val="000000"/>
                <w:sz w:val="20"/>
              </w:rPr>
              <w:t>
"Чунджинский</w:t>
            </w:r>
          </w:p>
          <w:p>
            <w:pPr>
              <w:spacing w:after="20"/>
              <w:ind w:left="20"/>
              <w:jc w:val="both"/>
            </w:pPr>
            <w:r>
              <w:rPr>
                <w:rFonts w:ascii="Times New Roman"/>
                <w:b w:val="false"/>
                <w:i w:val="false"/>
                <w:color w:val="000000"/>
                <w:sz w:val="20"/>
              </w:rPr>
              <w:t>
ПАТП"</w:t>
            </w:r>
          </w:p>
          <w:p>
            <w:pPr>
              <w:spacing w:after="20"/>
              <w:ind w:left="20"/>
              <w:jc w:val="both"/>
            </w:pPr>
            <w:r>
              <w:rPr>
                <w:rFonts w:ascii="Times New Roman"/>
                <w:b w:val="false"/>
                <w:i w:val="false"/>
                <w:color w:val="000000"/>
                <w:sz w:val="20"/>
              </w:rPr>
              <w:t>
жауапкершілігі</w:t>
            </w:r>
          </w:p>
          <w:p>
            <w:pPr>
              <w:spacing w:after="20"/>
              <w:ind w:left="20"/>
              <w:jc w:val="both"/>
            </w:pPr>
            <w:r>
              <w:rPr>
                <w:rFonts w:ascii="Times New Roman"/>
                <w:b w:val="false"/>
                <w:i w:val="false"/>
                <w:color w:val="000000"/>
                <w:sz w:val="20"/>
              </w:rPr>
              <w:t>
шектеулі</w:t>
            </w:r>
          </w:p>
          <w:p>
            <w:pPr>
              <w:spacing w:after="20"/>
              <w:ind w:left="20"/>
              <w:jc w:val="both"/>
            </w:pPr>
            <w:r>
              <w:rPr>
                <w:rFonts w:ascii="Times New Roman"/>
                <w:b w:val="false"/>
                <w:i w:val="false"/>
                <w:color w:val="000000"/>
                <w:sz w:val="20"/>
              </w:rPr>
              <w:t>
серіктестік</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p>
            <w:pPr>
              <w:spacing w:after="20"/>
              <w:ind w:left="20"/>
              <w:jc w:val="both"/>
            </w:pPr>
            <w:r>
              <w:rPr>
                <w:rFonts w:ascii="Times New Roman"/>
                <w:b w:val="false"/>
                <w:i w:val="false"/>
                <w:color w:val="000000"/>
                <w:sz w:val="20"/>
              </w:rPr>
              <w:t>
механик</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Республикасы</w:t>
            </w:r>
          </w:p>
          <w:p>
            <w:pPr>
              <w:spacing w:after="20"/>
              <w:ind w:left="20"/>
              <w:jc w:val="both"/>
            </w:pPr>
            <w:r>
              <w:rPr>
                <w:rFonts w:ascii="Times New Roman"/>
                <w:b w:val="false"/>
                <w:i w:val="false"/>
                <w:color w:val="000000"/>
                <w:sz w:val="20"/>
              </w:rPr>
              <w:t>
Алматы облысы</w:t>
            </w:r>
          </w:p>
          <w:p>
            <w:pPr>
              <w:spacing w:after="20"/>
              <w:ind w:left="20"/>
              <w:jc w:val="both"/>
            </w:pPr>
            <w:r>
              <w:rPr>
                <w:rFonts w:ascii="Times New Roman"/>
                <w:b w:val="false"/>
                <w:i w:val="false"/>
                <w:color w:val="000000"/>
                <w:sz w:val="20"/>
              </w:rPr>
              <w:t>
Ұйғыр ауданы</w:t>
            </w:r>
          </w:p>
          <w:p>
            <w:pPr>
              <w:spacing w:after="20"/>
              <w:ind w:left="20"/>
              <w:jc w:val="both"/>
            </w:pPr>
            <w:r>
              <w:rPr>
                <w:rFonts w:ascii="Times New Roman"/>
                <w:b w:val="false"/>
                <w:i w:val="false"/>
                <w:color w:val="000000"/>
                <w:sz w:val="20"/>
              </w:rPr>
              <w:t>
әкімдігінің</w:t>
            </w:r>
          </w:p>
          <w:p>
            <w:pPr>
              <w:spacing w:after="20"/>
              <w:ind w:left="20"/>
              <w:jc w:val="both"/>
            </w:pPr>
            <w:r>
              <w:rPr>
                <w:rFonts w:ascii="Times New Roman"/>
                <w:b w:val="false"/>
                <w:i w:val="false"/>
                <w:color w:val="000000"/>
                <w:sz w:val="20"/>
              </w:rPr>
              <w:t>
шаруашылық жүргізу</w:t>
            </w:r>
          </w:p>
          <w:p>
            <w:pPr>
              <w:spacing w:after="20"/>
              <w:ind w:left="20"/>
              <w:jc w:val="both"/>
            </w:pPr>
            <w:r>
              <w:rPr>
                <w:rFonts w:ascii="Times New Roman"/>
                <w:b w:val="false"/>
                <w:i w:val="false"/>
                <w:color w:val="000000"/>
                <w:sz w:val="20"/>
              </w:rPr>
              <w:t>
құқығындағы "Ұйғыр</w:t>
            </w:r>
          </w:p>
          <w:p>
            <w:pPr>
              <w:spacing w:after="20"/>
              <w:ind w:left="20"/>
              <w:jc w:val="both"/>
            </w:pPr>
            <w:r>
              <w:rPr>
                <w:rFonts w:ascii="Times New Roman"/>
                <w:b w:val="false"/>
                <w:i w:val="false"/>
                <w:color w:val="000000"/>
                <w:sz w:val="20"/>
              </w:rPr>
              <w:t>
су құбыры"</w:t>
            </w:r>
          </w:p>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коммуналдық</w:t>
            </w:r>
          </w:p>
          <w:p>
            <w:pPr>
              <w:spacing w:after="20"/>
              <w:ind w:left="20"/>
              <w:jc w:val="both"/>
            </w:pPr>
            <w:r>
              <w:rPr>
                <w:rFonts w:ascii="Times New Roman"/>
                <w:b w:val="false"/>
                <w:i w:val="false"/>
                <w:color w:val="000000"/>
                <w:sz w:val="20"/>
              </w:rPr>
              <w:t>
кәсіпорны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p>
            <w:pPr>
              <w:spacing w:after="20"/>
              <w:ind w:left="20"/>
              <w:jc w:val="both"/>
            </w:pPr>
            <w:r>
              <w:rPr>
                <w:rFonts w:ascii="Times New Roman"/>
                <w:b w:val="false"/>
                <w:i w:val="false"/>
                <w:color w:val="000000"/>
                <w:sz w:val="20"/>
              </w:rPr>
              <w:t>
бағдарла-</w:t>
            </w:r>
          </w:p>
          <w:p>
            <w:pPr>
              <w:spacing w:after="20"/>
              <w:ind w:left="20"/>
              <w:jc w:val="both"/>
            </w:pPr>
            <w:r>
              <w:rPr>
                <w:rFonts w:ascii="Times New Roman"/>
                <w:b w:val="false"/>
                <w:i w:val="false"/>
                <w:color w:val="000000"/>
                <w:sz w:val="20"/>
              </w:rPr>
              <w:t>
машы</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Республикасы Еңбек</w:t>
            </w:r>
          </w:p>
          <w:p>
            <w:pPr>
              <w:spacing w:after="20"/>
              <w:ind w:left="20"/>
              <w:jc w:val="both"/>
            </w:pPr>
            <w:r>
              <w:rPr>
                <w:rFonts w:ascii="Times New Roman"/>
                <w:b w:val="false"/>
                <w:i w:val="false"/>
                <w:color w:val="000000"/>
                <w:sz w:val="20"/>
              </w:rPr>
              <w:t>
және халықты</w:t>
            </w:r>
          </w:p>
          <w:p>
            <w:pPr>
              <w:spacing w:after="20"/>
              <w:ind w:left="20"/>
              <w:jc w:val="both"/>
            </w:pPr>
            <w:r>
              <w:rPr>
                <w:rFonts w:ascii="Times New Roman"/>
                <w:b w:val="false"/>
                <w:i w:val="false"/>
                <w:color w:val="000000"/>
                <w:sz w:val="20"/>
              </w:rPr>
              <w:t>
әлеуметтік қорғау</w:t>
            </w:r>
          </w:p>
          <w:p>
            <w:pPr>
              <w:spacing w:after="20"/>
              <w:ind w:left="20"/>
              <w:jc w:val="both"/>
            </w:pPr>
            <w:r>
              <w:rPr>
                <w:rFonts w:ascii="Times New Roman"/>
                <w:b w:val="false"/>
                <w:i w:val="false"/>
                <w:color w:val="000000"/>
                <w:sz w:val="20"/>
              </w:rPr>
              <w:t>
министрлігінің</w:t>
            </w:r>
          </w:p>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зейнетақы төлеу</w:t>
            </w:r>
          </w:p>
          <w:p>
            <w:pPr>
              <w:spacing w:after="20"/>
              <w:ind w:left="20"/>
              <w:jc w:val="both"/>
            </w:pPr>
            <w:r>
              <w:rPr>
                <w:rFonts w:ascii="Times New Roman"/>
                <w:b w:val="false"/>
                <w:i w:val="false"/>
                <w:color w:val="000000"/>
                <w:sz w:val="20"/>
              </w:rPr>
              <w:t>
жөніндегі</w:t>
            </w:r>
          </w:p>
          <w:p>
            <w:pPr>
              <w:spacing w:after="20"/>
              <w:ind w:left="20"/>
              <w:jc w:val="both"/>
            </w:pPr>
            <w:r>
              <w:rPr>
                <w:rFonts w:ascii="Times New Roman"/>
                <w:b w:val="false"/>
                <w:i w:val="false"/>
                <w:color w:val="000000"/>
                <w:sz w:val="20"/>
              </w:rPr>
              <w:t>
орталығы" Алматы</w:t>
            </w:r>
          </w:p>
          <w:p>
            <w:pPr>
              <w:spacing w:after="20"/>
              <w:ind w:left="20"/>
              <w:jc w:val="both"/>
            </w:pPr>
            <w:r>
              <w:rPr>
                <w:rFonts w:ascii="Times New Roman"/>
                <w:b w:val="false"/>
                <w:i w:val="false"/>
                <w:color w:val="000000"/>
                <w:sz w:val="20"/>
              </w:rPr>
              <w:t>
облыстық филиалы N</w:t>
            </w:r>
          </w:p>
          <w:p>
            <w:pPr>
              <w:spacing w:after="20"/>
              <w:ind w:left="20"/>
              <w:jc w:val="both"/>
            </w:pPr>
            <w:r>
              <w:rPr>
                <w:rFonts w:ascii="Times New Roman"/>
                <w:b w:val="false"/>
                <w:i w:val="false"/>
                <w:color w:val="000000"/>
                <w:sz w:val="20"/>
              </w:rPr>
              <w:t>
0320 Ұйғыр</w:t>
            </w:r>
          </w:p>
          <w:p>
            <w:pPr>
              <w:spacing w:after="20"/>
              <w:ind w:left="20"/>
              <w:jc w:val="both"/>
            </w:pPr>
            <w:r>
              <w:rPr>
                <w:rFonts w:ascii="Times New Roman"/>
                <w:b w:val="false"/>
                <w:i w:val="false"/>
                <w:color w:val="000000"/>
                <w:sz w:val="20"/>
              </w:rPr>
              <w:t>
аудандық</w:t>
            </w:r>
          </w:p>
          <w:p>
            <w:pPr>
              <w:spacing w:after="20"/>
              <w:ind w:left="20"/>
              <w:jc w:val="both"/>
            </w:pPr>
            <w:r>
              <w:rPr>
                <w:rFonts w:ascii="Times New Roman"/>
                <w:b w:val="false"/>
                <w:i w:val="false"/>
                <w:color w:val="000000"/>
                <w:sz w:val="20"/>
              </w:rPr>
              <w:t>
бөлімшесі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w:t>
            </w:r>
          </w:p>
          <w:p>
            <w:pPr>
              <w:spacing w:after="20"/>
              <w:ind w:left="20"/>
              <w:jc w:val="both"/>
            </w:pPr>
            <w:r>
              <w:rPr>
                <w:rFonts w:ascii="Times New Roman"/>
                <w:b w:val="false"/>
                <w:i w:val="false"/>
                <w:color w:val="000000"/>
                <w:sz w:val="20"/>
              </w:rPr>
              <w:t>
машы,</w:t>
            </w:r>
          </w:p>
          <w:p>
            <w:pPr>
              <w:spacing w:after="20"/>
              <w:ind w:left="20"/>
              <w:jc w:val="both"/>
            </w:pPr>
            <w:r>
              <w:rPr>
                <w:rFonts w:ascii="Times New Roman"/>
                <w:b w:val="false"/>
                <w:i w:val="false"/>
                <w:color w:val="000000"/>
                <w:sz w:val="20"/>
              </w:rPr>
              <w:t>
қаржыгер</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Республикасы</w:t>
            </w:r>
          </w:p>
          <w:p>
            <w:pPr>
              <w:spacing w:after="20"/>
              <w:ind w:left="20"/>
              <w:jc w:val="both"/>
            </w:pPr>
            <w:r>
              <w:rPr>
                <w:rFonts w:ascii="Times New Roman"/>
                <w:b w:val="false"/>
                <w:i w:val="false"/>
                <w:color w:val="000000"/>
                <w:sz w:val="20"/>
              </w:rPr>
              <w:t>
Алматы облысы</w:t>
            </w:r>
          </w:p>
          <w:p>
            <w:pPr>
              <w:spacing w:after="20"/>
              <w:ind w:left="20"/>
              <w:jc w:val="both"/>
            </w:pPr>
            <w:r>
              <w:rPr>
                <w:rFonts w:ascii="Times New Roman"/>
                <w:b w:val="false"/>
                <w:i w:val="false"/>
                <w:color w:val="000000"/>
                <w:sz w:val="20"/>
              </w:rPr>
              <w:t>
"Казпочта"</w:t>
            </w:r>
          </w:p>
          <w:p>
            <w:pPr>
              <w:spacing w:after="20"/>
              <w:ind w:left="20"/>
              <w:jc w:val="both"/>
            </w:pPr>
            <w:r>
              <w:rPr>
                <w:rFonts w:ascii="Times New Roman"/>
                <w:b w:val="false"/>
                <w:i w:val="false"/>
                <w:color w:val="000000"/>
                <w:sz w:val="20"/>
              </w:rPr>
              <w:t>
акционерлік</w:t>
            </w:r>
          </w:p>
          <w:p>
            <w:pPr>
              <w:spacing w:after="20"/>
              <w:ind w:left="20"/>
              <w:jc w:val="both"/>
            </w:pPr>
            <w:r>
              <w:rPr>
                <w:rFonts w:ascii="Times New Roman"/>
                <w:b w:val="false"/>
                <w:i w:val="false"/>
                <w:color w:val="000000"/>
                <w:sz w:val="20"/>
              </w:rPr>
              <w:t>
қоғамының Ұйғыр</w:t>
            </w:r>
          </w:p>
          <w:p>
            <w:pPr>
              <w:spacing w:after="20"/>
              <w:ind w:left="20"/>
              <w:jc w:val="both"/>
            </w:pPr>
            <w:r>
              <w:rPr>
                <w:rFonts w:ascii="Times New Roman"/>
                <w:b w:val="false"/>
                <w:i w:val="false"/>
                <w:color w:val="000000"/>
                <w:sz w:val="20"/>
              </w:rPr>
              <w:t>
аудандық почта</w:t>
            </w:r>
          </w:p>
          <w:p>
            <w:pPr>
              <w:spacing w:after="20"/>
              <w:ind w:left="20"/>
              <w:jc w:val="both"/>
            </w:pPr>
            <w:r>
              <w:rPr>
                <w:rFonts w:ascii="Times New Roman"/>
                <w:b w:val="false"/>
                <w:i w:val="false"/>
                <w:color w:val="000000"/>
                <w:sz w:val="20"/>
              </w:rPr>
              <w:t>
байланысы торабы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p>
            <w:pPr>
              <w:spacing w:after="20"/>
              <w:ind w:left="20"/>
              <w:jc w:val="both"/>
            </w:pPr>
            <w:r>
              <w:rPr>
                <w:rFonts w:ascii="Times New Roman"/>
                <w:b w:val="false"/>
                <w:i w:val="false"/>
                <w:color w:val="000000"/>
                <w:sz w:val="20"/>
              </w:rPr>
              <w:t>
экономист,</w:t>
            </w:r>
          </w:p>
          <w:p>
            <w:pPr>
              <w:spacing w:after="20"/>
              <w:ind w:left="20"/>
              <w:jc w:val="both"/>
            </w:pPr>
            <w:r>
              <w:rPr>
                <w:rFonts w:ascii="Times New Roman"/>
                <w:b w:val="false"/>
                <w:i w:val="false"/>
                <w:color w:val="000000"/>
                <w:sz w:val="20"/>
              </w:rPr>
              <w:t>
қаржыгер</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"Нотариус Даутов</w:t>
            </w:r>
          </w:p>
          <w:p>
            <w:pPr>
              <w:spacing w:after="20"/>
              <w:ind w:left="20"/>
              <w:jc w:val="both"/>
            </w:pPr>
            <w:r>
              <w:rPr>
                <w:rFonts w:ascii="Times New Roman"/>
                <w:b w:val="false"/>
                <w:i w:val="false"/>
                <w:color w:val="000000"/>
                <w:sz w:val="20"/>
              </w:rPr>
              <w:t>
Дилшат Даутович"</w:t>
            </w:r>
          </w:p>
          <w:p>
            <w:pPr>
              <w:spacing w:after="20"/>
              <w:ind w:left="20"/>
              <w:jc w:val="both"/>
            </w:pPr>
            <w:r>
              <w:rPr>
                <w:rFonts w:ascii="Times New Roman"/>
                <w:b w:val="false"/>
                <w:i w:val="false"/>
                <w:color w:val="000000"/>
                <w:sz w:val="20"/>
              </w:rPr>
              <w:t>
жеке нотариус</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Республикасы</w:t>
            </w:r>
          </w:p>
          <w:p>
            <w:pPr>
              <w:spacing w:after="20"/>
              <w:ind w:left="20"/>
              <w:jc w:val="both"/>
            </w:pPr>
            <w:r>
              <w:rPr>
                <w:rFonts w:ascii="Times New Roman"/>
                <w:b w:val="false"/>
                <w:i w:val="false"/>
                <w:color w:val="000000"/>
                <w:sz w:val="20"/>
              </w:rPr>
              <w:t>
Алматы облысының</w:t>
            </w:r>
          </w:p>
          <w:p>
            <w:pPr>
              <w:spacing w:after="20"/>
              <w:ind w:left="20"/>
              <w:jc w:val="both"/>
            </w:pPr>
            <w:r>
              <w:rPr>
                <w:rFonts w:ascii="Times New Roman"/>
                <w:b w:val="false"/>
                <w:i w:val="false"/>
                <w:color w:val="000000"/>
                <w:sz w:val="20"/>
              </w:rPr>
              <w:t>
әділет</w:t>
            </w:r>
          </w:p>
          <w:p>
            <w:pPr>
              <w:spacing w:after="20"/>
              <w:ind w:left="20"/>
              <w:jc w:val="both"/>
            </w:pPr>
            <w:r>
              <w:rPr>
                <w:rFonts w:ascii="Times New Roman"/>
                <w:b w:val="false"/>
                <w:i w:val="false"/>
                <w:color w:val="000000"/>
                <w:sz w:val="20"/>
              </w:rPr>
              <w:t>
департаменті</w:t>
            </w:r>
          </w:p>
          <w:p>
            <w:pPr>
              <w:spacing w:after="20"/>
              <w:ind w:left="20"/>
              <w:jc w:val="both"/>
            </w:pPr>
            <w:r>
              <w:rPr>
                <w:rFonts w:ascii="Times New Roman"/>
                <w:b w:val="false"/>
                <w:i w:val="false"/>
                <w:color w:val="000000"/>
                <w:sz w:val="20"/>
              </w:rPr>
              <w:t>
"Ұйғыр ауданының</w:t>
            </w:r>
          </w:p>
          <w:p>
            <w:pPr>
              <w:spacing w:after="20"/>
              <w:ind w:left="20"/>
              <w:jc w:val="both"/>
            </w:pPr>
            <w:r>
              <w:rPr>
                <w:rFonts w:ascii="Times New Roman"/>
                <w:b w:val="false"/>
                <w:i w:val="false"/>
                <w:color w:val="000000"/>
                <w:sz w:val="20"/>
              </w:rPr>
              <w:t>
әділет басқармасы"</w:t>
            </w:r>
          </w:p>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мекемесі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p>
            <w:pPr>
              <w:spacing w:after="20"/>
              <w:ind w:left="20"/>
              <w:jc w:val="both"/>
            </w:pPr>
            <w:r>
              <w:rPr>
                <w:rFonts w:ascii="Times New Roman"/>
                <w:b w:val="false"/>
                <w:i w:val="false"/>
                <w:color w:val="000000"/>
                <w:sz w:val="20"/>
              </w:rPr>
              <w:t>
бағдарла-</w:t>
            </w:r>
          </w:p>
          <w:p>
            <w:pPr>
              <w:spacing w:after="20"/>
              <w:ind w:left="20"/>
              <w:jc w:val="both"/>
            </w:pPr>
            <w:r>
              <w:rPr>
                <w:rFonts w:ascii="Times New Roman"/>
                <w:b w:val="false"/>
                <w:i w:val="false"/>
                <w:color w:val="000000"/>
                <w:sz w:val="20"/>
              </w:rPr>
              <w:t>
машы</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ауданының</w:t>
            </w:r>
          </w:p>
          <w:p>
            <w:pPr>
              <w:spacing w:after="20"/>
              <w:ind w:left="20"/>
              <w:jc w:val="both"/>
            </w:pPr>
            <w:r>
              <w:rPr>
                <w:rFonts w:ascii="Times New Roman"/>
                <w:b w:val="false"/>
                <w:i w:val="false"/>
                <w:color w:val="000000"/>
                <w:sz w:val="20"/>
              </w:rPr>
              <w:t>
құрылыс бөлімі"</w:t>
            </w:r>
          </w:p>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мекемесі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Құрылысшы</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аудандық</w:t>
            </w:r>
          </w:p>
          <w:p>
            <w:pPr>
              <w:spacing w:after="20"/>
              <w:ind w:left="20"/>
              <w:jc w:val="both"/>
            </w:pPr>
            <w:r>
              <w:rPr>
                <w:rFonts w:ascii="Times New Roman"/>
                <w:b w:val="false"/>
                <w:i w:val="false"/>
                <w:color w:val="000000"/>
                <w:sz w:val="20"/>
              </w:rPr>
              <w:t>
мәслихатының</w:t>
            </w:r>
          </w:p>
          <w:p>
            <w:pPr>
              <w:spacing w:after="20"/>
              <w:ind w:left="20"/>
              <w:jc w:val="both"/>
            </w:pPr>
            <w:r>
              <w:rPr>
                <w:rFonts w:ascii="Times New Roman"/>
                <w:b w:val="false"/>
                <w:i w:val="false"/>
                <w:color w:val="000000"/>
                <w:sz w:val="20"/>
              </w:rPr>
              <w:t>
аппараты"</w:t>
            </w:r>
          </w:p>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мекемесі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Юрист</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ауданы</w:t>
            </w:r>
          </w:p>
          <w:p>
            <w:pPr>
              <w:spacing w:after="20"/>
              <w:ind w:left="20"/>
              <w:jc w:val="both"/>
            </w:pPr>
            <w:r>
              <w:rPr>
                <w:rFonts w:ascii="Times New Roman"/>
                <w:b w:val="false"/>
                <w:i w:val="false"/>
                <w:color w:val="000000"/>
                <w:sz w:val="20"/>
              </w:rPr>
              <w:t>
бойынша салық</w:t>
            </w:r>
          </w:p>
          <w:p>
            <w:pPr>
              <w:spacing w:after="20"/>
              <w:ind w:left="20"/>
              <w:jc w:val="both"/>
            </w:pPr>
            <w:r>
              <w:rPr>
                <w:rFonts w:ascii="Times New Roman"/>
                <w:b w:val="false"/>
                <w:i w:val="false"/>
                <w:color w:val="000000"/>
                <w:sz w:val="20"/>
              </w:rPr>
              <w:t>
басқармасы"</w:t>
            </w:r>
          </w:p>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мекемесі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Қаржыгер,</w:t>
            </w:r>
          </w:p>
          <w:p>
            <w:pPr>
              <w:spacing w:after="20"/>
              <w:ind w:left="20"/>
              <w:jc w:val="both"/>
            </w:pPr>
            <w:r>
              <w:rPr>
                <w:rFonts w:ascii="Times New Roman"/>
                <w:b w:val="false"/>
                <w:i w:val="false"/>
                <w:color w:val="000000"/>
                <w:sz w:val="20"/>
              </w:rPr>
              <w:t>
экономист</w:t>
            </w:r>
          </w:p>
          <w:p>
            <w:pPr>
              <w:spacing w:after="20"/>
              <w:ind w:left="20"/>
              <w:jc w:val="both"/>
            </w:pPr>
            <w:r>
              <w:rPr>
                <w:rFonts w:ascii="Times New Roman"/>
                <w:b w:val="false"/>
                <w:i w:val="false"/>
                <w:color w:val="000000"/>
                <w:sz w:val="20"/>
              </w:rPr>
              <w:t>
Бухгалтер-</w:t>
            </w:r>
          </w:p>
          <w:p>
            <w:pPr>
              <w:spacing w:after="20"/>
              <w:ind w:left="20"/>
              <w:jc w:val="both"/>
            </w:pPr>
            <w:r>
              <w:rPr>
                <w:rFonts w:ascii="Times New Roman"/>
                <w:b w:val="false"/>
                <w:i w:val="false"/>
                <w:color w:val="000000"/>
                <w:sz w:val="20"/>
              </w:rPr>
              <w:t>
лық есеп</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өңірі–</w:t>
            </w:r>
          </w:p>
          <w:p>
            <w:pPr>
              <w:spacing w:after="20"/>
              <w:ind w:left="20"/>
              <w:jc w:val="both"/>
            </w:pPr>
            <w:r>
              <w:rPr>
                <w:rFonts w:ascii="Times New Roman"/>
                <w:b w:val="false"/>
                <w:i w:val="false"/>
                <w:color w:val="000000"/>
                <w:sz w:val="20"/>
              </w:rPr>
              <w:t>
Или вадиси"</w:t>
            </w:r>
          </w:p>
          <w:p>
            <w:pPr>
              <w:spacing w:after="20"/>
              <w:ind w:left="20"/>
              <w:jc w:val="both"/>
            </w:pPr>
            <w:r>
              <w:rPr>
                <w:rFonts w:ascii="Times New Roman"/>
                <w:b w:val="false"/>
                <w:i w:val="false"/>
                <w:color w:val="000000"/>
                <w:sz w:val="20"/>
              </w:rPr>
              <w:t>
жауапкершілігі</w:t>
            </w:r>
          </w:p>
          <w:p>
            <w:pPr>
              <w:spacing w:after="20"/>
              <w:ind w:left="20"/>
              <w:jc w:val="both"/>
            </w:pPr>
            <w:r>
              <w:rPr>
                <w:rFonts w:ascii="Times New Roman"/>
                <w:b w:val="false"/>
                <w:i w:val="false"/>
                <w:color w:val="000000"/>
                <w:sz w:val="20"/>
              </w:rPr>
              <w:t>
шектеулі</w:t>
            </w:r>
          </w:p>
          <w:p>
            <w:pPr>
              <w:spacing w:after="20"/>
              <w:ind w:left="20"/>
              <w:jc w:val="both"/>
            </w:pPr>
            <w:r>
              <w:rPr>
                <w:rFonts w:ascii="Times New Roman"/>
                <w:b w:val="false"/>
                <w:i w:val="false"/>
                <w:color w:val="000000"/>
                <w:sz w:val="20"/>
              </w:rPr>
              <w:t>
серіктестігі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w:t>
            </w:r>
          </w:p>
          <w:p>
            <w:pPr>
              <w:spacing w:after="20"/>
              <w:ind w:left="20"/>
              <w:jc w:val="both"/>
            </w:pPr>
            <w:r>
              <w:rPr>
                <w:rFonts w:ascii="Times New Roman"/>
                <w:b w:val="false"/>
                <w:i w:val="false"/>
                <w:color w:val="000000"/>
                <w:sz w:val="20"/>
              </w:rPr>
              <w:t>
машы</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ауданының</w:t>
            </w:r>
          </w:p>
          <w:p>
            <w:pPr>
              <w:spacing w:after="20"/>
              <w:ind w:left="20"/>
              <w:jc w:val="both"/>
            </w:pPr>
            <w:r>
              <w:rPr>
                <w:rFonts w:ascii="Times New Roman"/>
                <w:b w:val="false"/>
                <w:i w:val="false"/>
                <w:color w:val="000000"/>
                <w:sz w:val="20"/>
              </w:rPr>
              <w:t>
тұрғын үй</w:t>
            </w:r>
          </w:p>
          <w:p>
            <w:pPr>
              <w:spacing w:after="20"/>
              <w:ind w:left="20"/>
              <w:jc w:val="both"/>
            </w:pPr>
            <w:r>
              <w:rPr>
                <w:rFonts w:ascii="Times New Roman"/>
                <w:b w:val="false"/>
                <w:i w:val="false"/>
                <w:color w:val="000000"/>
                <w:sz w:val="20"/>
              </w:rPr>
              <w:t>
инспекциясы</w:t>
            </w:r>
          </w:p>
          <w:p>
            <w:pPr>
              <w:spacing w:after="20"/>
              <w:ind w:left="20"/>
              <w:jc w:val="both"/>
            </w:pPr>
            <w:r>
              <w:rPr>
                <w:rFonts w:ascii="Times New Roman"/>
                <w:b w:val="false"/>
                <w:i w:val="false"/>
                <w:color w:val="000000"/>
                <w:sz w:val="20"/>
              </w:rPr>
              <w:t>
бөлімі"</w:t>
            </w:r>
          </w:p>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мекемесі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Құрылысшы</w:t>
            </w:r>
          </w:p>
          <w:p>
            <w:pPr>
              <w:spacing w:after="20"/>
              <w:ind w:left="20"/>
              <w:jc w:val="both"/>
            </w:pPr>
            <w:r>
              <w:rPr>
                <w:rFonts w:ascii="Times New Roman"/>
                <w:b w:val="false"/>
                <w:i w:val="false"/>
                <w:color w:val="000000"/>
                <w:sz w:val="20"/>
              </w:rPr>
              <w:t>
инженер,</w:t>
            </w:r>
          </w:p>
          <w:p>
            <w:pPr>
              <w:spacing w:after="20"/>
              <w:ind w:left="20"/>
              <w:jc w:val="both"/>
            </w:pPr>
            <w:r>
              <w:rPr>
                <w:rFonts w:ascii="Times New Roman"/>
                <w:b w:val="false"/>
                <w:i w:val="false"/>
                <w:color w:val="000000"/>
                <w:sz w:val="20"/>
              </w:rPr>
              <w:t>
қаржыгер</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ауданының</w:t>
            </w:r>
          </w:p>
          <w:p>
            <w:pPr>
              <w:spacing w:after="20"/>
              <w:ind w:left="20"/>
              <w:jc w:val="both"/>
            </w:pPr>
            <w:r>
              <w:rPr>
                <w:rFonts w:ascii="Times New Roman"/>
                <w:b w:val="false"/>
                <w:i w:val="false"/>
                <w:color w:val="000000"/>
                <w:sz w:val="20"/>
              </w:rPr>
              <w:t>
мәдениет және</w:t>
            </w:r>
          </w:p>
          <w:p>
            <w:pPr>
              <w:spacing w:after="20"/>
              <w:ind w:left="20"/>
              <w:jc w:val="both"/>
            </w:pPr>
            <w:r>
              <w:rPr>
                <w:rFonts w:ascii="Times New Roman"/>
                <w:b w:val="false"/>
                <w:i w:val="false"/>
                <w:color w:val="000000"/>
                <w:sz w:val="20"/>
              </w:rPr>
              <w:t>
тілдерді дамыту</w:t>
            </w:r>
          </w:p>
          <w:p>
            <w:pPr>
              <w:spacing w:after="20"/>
              <w:ind w:left="20"/>
              <w:jc w:val="both"/>
            </w:pPr>
            <w:r>
              <w:rPr>
                <w:rFonts w:ascii="Times New Roman"/>
                <w:b w:val="false"/>
                <w:i w:val="false"/>
                <w:color w:val="000000"/>
                <w:sz w:val="20"/>
              </w:rPr>
              <w:t>
бөлімі"</w:t>
            </w:r>
          </w:p>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мекемесі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маманы,</w:t>
            </w:r>
          </w:p>
          <w:p>
            <w:pPr>
              <w:spacing w:after="20"/>
              <w:ind w:left="20"/>
              <w:jc w:val="both"/>
            </w:pPr>
            <w:r>
              <w:rPr>
                <w:rFonts w:ascii="Times New Roman"/>
                <w:b w:val="false"/>
                <w:i w:val="false"/>
                <w:color w:val="000000"/>
                <w:sz w:val="20"/>
              </w:rPr>
              <w:t>
іс</w:t>
            </w:r>
          </w:p>
          <w:p>
            <w:pPr>
              <w:spacing w:after="20"/>
              <w:ind w:left="20"/>
              <w:jc w:val="both"/>
            </w:pPr>
            <w:r>
              <w:rPr>
                <w:rFonts w:ascii="Times New Roman"/>
                <w:b w:val="false"/>
                <w:i w:val="false"/>
                <w:color w:val="000000"/>
                <w:sz w:val="20"/>
              </w:rPr>
              <w:t>
жүргізуші</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ауданы</w:t>
            </w:r>
          </w:p>
          <w:p>
            <w:pPr>
              <w:spacing w:after="20"/>
              <w:ind w:left="20"/>
              <w:jc w:val="both"/>
            </w:pPr>
            <w:r>
              <w:rPr>
                <w:rFonts w:ascii="Times New Roman"/>
                <w:b w:val="false"/>
                <w:i w:val="false"/>
                <w:color w:val="000000"/>
                <w:sz w:val="20"/>
              </w:rPr>
              <w:t>
әкімінің "Аудандық</w:t>
            </w:r>
          </w:p>
          <w:p>
            <w:pPr>
              <w:spacing w:after="20"/>
              <w:ind w:left="20"/>
              <w:jc w:val="both"/>
            </w:pPr>
            <w:r>
              <w:rPr>
                <w:rFonts w:ascii="Times New Roman"/>
                <w:b w:val="false"/>
                <w:i w:val="false"/>
                <w:color w:val="000000"/>
                <w:sz w:val="20"/>
              </w:rPr>
              <w:t>
мәдениет үйі"</w:t>
            </w:r>
          </w:p>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коммуналдық</w:t>
            </w:r>
          </w:p>
          <w:p>
            <w:pPr>
              <w:spacing w:after="20"/>
              <w:ind w:left="20"/>
              <w:jc w:val="both"/>
            </w:pPr>
            <w:r>
              <w:rPr>
                <w:rFonts w:ascii="Times New Roman"/>
                <w:b w:val="false"/>
                <w:i w:val="false"/>
                <w:color w:val="000000"/>
                <w:sz w:val="20"/>
              </w:rPr>
              <w:t>
қазыналық</w:t>
            </w:r>
          </w:p>
          <w:p>
            <w:pPr>
              <w:spacing w:after="20"/>
              <w:ind w:left="20"/>
              <w:jc w:val="both"/>
            </w:pPr>
            <w:r>
              <w:rPr>
                <w:rFonts w:ascii="Times New Roman"/>
                <w:b w:val="false"/>
                <w:i w:val="false"/>
                <w:color w:val="000000"/>
                <w:sz w:val="20"/>
              </w:rPr>
              <w:t>
кәсіпорны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қаржыгер</w:t>
            </w:r>
          </w:p>
          <w:p>
            <w:pPr>
              <w:spacing w:after="20"/>
              <w:ind w:left="20"/>
              <w:jc w:val="both"/>
            </w:pPr>
            <w:r>
              <w:rPr>
                <w:rFonts w:ascii="Times New Roman"/>
                <w:b w:val="false"/>
                <w:i w:val="false"/>
                <w:color w:val="000000"/>
                <w:sz w:val="20"/>
              </w:rPr>
              <w:t>
бағдарла-</w:t>
            </w:r>
          </w:p>
          <w:p>
            <w:pPr>
              <w:spacing w:after="20"/>
              <w:ind w:left="20"/>
              <w:jc w:val="both"/>
            </w:pPr>
            <w:r>
              <w:rPr>
                <w:rFonts w:ascii="Times New Roman"/>
                <w:b w:val="false"/>
                <w:i w:val="false"/>
                <w:color w:val="000000"/>
                <w:sz w:val="20"/>
              </w:rPr>
              <w:t>
машы</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p>
            <w:pPr>
              <w:spacing w:after="20"/>
              <w:ind w:left="20"/>
              <w:jc w:val="both"/>
            </w:pPr>
            <w:r>
              <w:rPr>
                <w:rFonts w:ascii="Times New Roman"/>
                <w:b w:val="false"/>
                <w:i w:val="false"/>
                <w:color w:val="000000"/>
                <w:sz w:val="20"/>
              </w:rPr>
              <w:t>
бойынша Бақылау</w:t>
            </w:r>
          </w:p>
          <w:p>
            <w:pPr>
              <w:spacing w:after="20"/>
              <w:ind w:left="20"/>
              <w:jc w:val="both"/>
            </w:pPr>
            <w:r>
              <w:rPr>
                <w:rFonts w:ascii="Times New Roman"/>
                <w:b w:val="false"/>
                <w:i w:val="false"/>
                <w:color w:val="000000"/>
                <w:sz w:val="20"/>
              </w:rPr>
              <w:t>
және әлеуметтік</w:t>
            </w:r>
          </w:p>
          <w:p>
            <w:pPr>
              <w:spacing w:after="20"/>
              <w:ind w:left="20"/>
              <w:jc w:val="both"/>
            </w:pPr>
            <w:r>
              <w:rPr>
                <w:rFonts w:ascii="Times New Roman"/>
                <w:b w:val="false"/>
                <w:i w:val="false"/>
                <w:color w:val="000000"/>
                <w:sz w:val="20"/>
              </w:rPr>
              <w:t>
қорғау</w:t>
            </w:r>
          </w:p>
          <w:p>
            <w:pPr>
              <w:spacing w:after="20"/>
              <w:ind w:left="20"/>
              <w:jc w:val="both"/>
            </w:pPr>
            <w:r>
              <w:rPr>
                <w:rFonts w:ascii="Times New Roman"/>
                <w:b w:val="false"/>
                <w:i w:val="false"/>
                <w:color w:val="000000"/>
                <w:sz w:val="20"/>
              </w:rPr>
              <w:t>
департаменті "N 5</w:t>
            </w:r>
          </w:p>
          <w:p>
            <w:pPr>
              <w:spacing w:after="20"/>
              <w:ind w:left="20"/>
              <w:jc w:val="both"/>
            </w:pPr>
            <w:r>
              <w:rPr>
                <w:rFonts w:ascii="Times New Roman"/>
                <w:b w:val="false"/>
                <w:i w:val="false"/>
                <w:color w:val="000000"/>
                <w:sz w:val="20"/>
              </w:rPr>
              <w:t>
медициналық</w:t>
            </w:r>
          </w:p>
          <w:p>
            <w:pPr>
              <w:spacing w:after="20"/>
              <w:ind w:left="20"/>
              <w:jc w:val="both"/>
            </w:pPr>
            <w:r>
              <w:rPr>
                <w:rFonts w:ascii="Times New Roman"/>
                <w:b w:val="false"/>
                <w:i w:val="false"/>
                <w:color w:val="000000"/>
                <w:sz w:val="20"/>
              </w:rPr>
              <w:t>
әлеуметтік</w:t>
            </w:r>
          </w:p>
          <w:p>
            <w:pPr>
              <w:spacing w:after="20"/>
              <w:ind w:left="20"/>
              <w:jc w:val="both"/>
            </w:pPr>
            <w:r>
              <w:rPr>
                <w:rFonts w:ascii="Times New Roman"/>
                <w:b w:val="false"/>
                <w:i w:val="false"/>
                <w:color w:val="000000"/>
                <w:sz w:val="20"/>
              </w:rPr>
              <w:t>
сараптама бөлімі"</w:t>
            </w:r>
          </w:p>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мекемесі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Мейірбике,</w:t>
            </w:r>
          </w:p>
          <w:p>
            <w:pPr>
              <w:spacing w:after="20"/>
              <w:ind w:left="20"/>
              <w:jc w:val="both"/>
            </w:pPr>
            <w:r>
              <w:rPr>
                <w:rFonts w:ascii="Times New Roman"/>
                <w:b w:val="false"/>
                <w:i w:val="false"/>
                <w:color w:val="000000"/>
                <w:sz w:val="20"/>
              </w:rPr>
              <w:t>
бағдарла-</w:t>
            </w:r>
          </w:p>
          <w:p>
            <w:pPr>
              <w:spacing w:after="20"/>
              <w:ind w:left="20"/>
              <w:jc w:val="both"/>
            </w:pPr>
            <w:r>
              <w:rPr>
                <w:rFonts w:ascii="Times New Roman"/>
                <w:b w:val="false"/>
                <w:i w:val="false"/>
                <w:color w:val="000000"/>
                <w:sz w:val="20"/>
              </w:rPr>
              <w:t>
машы</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ауданының</w:t>
            </w:r>
          </w:p>
          <w:p>
            <w:pPr>
              <w:spacing w:after="20"/>
              <w:ind w:left="20"/>
              <w:jc w:val="both"/>
            </w:pPr>
            <w:r>
              <w:rPr>
                <w:rFonts w:ascii="Times New Roman"/>
                <w:b w:val="false"/>
                <w:i w:val="false"/>
                <w:color w:val="000000"/>
                <w:sz w:val="20"/>
              </w:rPr>
              <w:t>
жұмыспен қамту</w:t>
            </w:r>
          </w:p>
          <w:p>
            <w:pPr>
              <w:spacing w:after="20"/>
              <w:ind w:left="20"/>
              <w:jc w:val="both"/>
            </w:pPr>
            <w:r>
              <w:rPr>
                <w:rFonts w:ascii="Times New Roman"/>
                <w:b w:val="false"/>
                <w:i w:val="false"/>
                <w:color w:val="000000"/>
                <w:sz w:val="20"/>
              </w:rPr>
              <w:t>
және әлеуметтік</w:t>
            </w:r>
          </w:p>
          <w:p>
            <w:pPr>
              <w:spacing w:after="20"/>
              <w:ind w:left="20"/>
              <w:jc w:val="both"/>
            </w:pPr>
            <w:r>
              <w:rPr>
                <w:rFonts w:ascii="Times New Roman"/>
                <w:b w:val="false"/>
                <w:i w:val="false"/>
                <w:color w:val="000000"/>
                <w:sz w:val="20"/>
              </w:rPr>
              <w:t>
бағдарламалар</w:t>
            </w:r>
          </w:p>
          <w:p>
            <w:pPr>
              <w:spacing w:after="20"/>
              <w:ind w:left="20"/>
              <w:jc w:val="both"/>
            </w:pPr>
            <w:r>
              <w:rPr>
                <w:rFonts w:ascii="Times New Roman"/>
                <w:b w:val="false"/>
                <w:i w:val="false"/>
                <w:color w:val="000000"/>
                <w:sz w:val="20"/>
              </w:rPr>
              <w:t>
бөлімі"</w:t>
            </w:r>
          </w:p>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мекемесі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Қаржыгер,</w:t>
            </w:r>
          </w:p>
          <w:p>
            <w:pPr>
              <w:spacing w:after="20"/>
              <w:ind w:left="20"/>
              <w:jc w:val="both"/>
            </w:pPr>
            <w:r>
              <w:rPr>
                <w:rFonts w:ascii="Times New Roman"/>
                <w:b w:val="false"/>
                <w:i w:val="false"/>
                <w:color w:val="000000"/>
                <w:sz w:val="20"/>
              </w:rPr>
              <w:t>
есепші,</w:t>
            </w:r>
          </w:p>
          <w:p>
            <w:pPr>
              <w:spacing w:after="20"/>
              <w:ind w:left="20"/>
              <w:jc w:val="both"/>
            </w:pPr>
            <w:r>
              <w:rPr>
                <w:rFonts w:ascii="Times New Roman"/>
                <w:b w:val="false"/>
                <w:i w:val="false"/>
                <w:color w:val="000000"/>
                <w:sz w:val="20"/>
              </w:rPr>
              <w:t>
бағдарла-</w:t>
            </w:r>
          </w:p>
          <w:p>
            <w:pPr>
              <w:spacing w:after="20"/>
              <w:ind w:left="20"/>
              <w:jc w:val="both"/>
            </w:pPr>
            <w:r>
              <w:rPr>
                <w:rFonts w:ascii="Times New Roman"/>
                <w:b w:val="false"/>
                <w:i w:val="false"/>
                <w:color w:val="000000"/>
                <w:sz w:val="20"/>
              </w:rPr>
              <w:t>
машы, іс</w:t>
            </w:r>
          </w:p>
          <w:p>
            <w:pPr>
              <w:spacing w:after="20"/>
              <w:ind w:left="20"/>
              <w:jc w:val="both"/>
            </w:pPr>
            <w:r>
              <w:rPr>
                <w:rFonts w:ascii="Times New Roman"/>
                <w:b w:val="false"/>
                <w:i w:val="false"/>
                <w:color w:val="000000"/>
                <w:sz w:val="20"/>
              </w:rPr>
              <w:t>
жүргізуші</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аудандық</w:t>
            </w:r>
          </w:p>
          <w:p>
            <w:pPr>
              <w:spacing w:after="20"/>
              <w:ind w:left="20"/>
              <w:jc w:val="both"/>
            </w:pPr>
            <w:r>
              <w:rPr>
                <w:rFonts w:ascii="Times New Roman"/>
                <w:b w:val="false"/>
                <w:i w:val="false"/>
                <w:color w:val="000000"/>
                <w:sz w:val="20"/>
              </w:rPr>
              <w:t>
жұмыспен қамту</w:t>
            </w:r>
          </w:p>
          <w:p>
            <w:pPr>
              <w:spacing w:after="20"/>
              <w:ind w:left="20"/>
              <w:jc w:val="both"/>
            </w:pPr>
            <w:r>
              <w:rPr>
                <w:rFonts w:ascii="Times New Roman"/>
                <w:b w:val="false"/>
                <w:i w:val="false"/>
                <w:color w:val="000000"/>
                <w:sz w:val="20"/>
              </w:rPr>
              <w:t>
орталығы"</w:t>
            </w:r>
          </w:p>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мекемесі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қаржыгер,</w:t>
            </w:r>
          </w:p>
          <w:p>
            <w:pPr>
              <w:spacing w:after="20"/>
              <w:ind w:left="20"/>
              <w:jc w:val="both"/>
            </w:pPr>
            <w:r>
              <w:rPr>
                <w:rFonts w:ascii="Times New Roman"/>
                <w:b w:val="false"/>
                <w:i w:val="false"/>
                <w:color w:val="000000"/>
                <w:sz w:val="20"/>
              </w:rPr>
              <w:t>
бағдарла-</w:t>
            </w:r>
          </w:p>
          <w:p>
            <w:pPr>
              <w:spacing w:after="20"/>
              <w:ind w:left="20"/>
              <w:jc w:val="both"/>
            </w:pPr>
            <w:r>
              <w:rPr>
                <w:rFonts w:ascii="Times New Roman"/>
                <w:b w:val="false"/>
                <w:i w:val="false"/>
                <w:color w:val="000000"/>
                <w:sz w:val="20"/>
              </w:rPr>
              <w:t>
машы</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ауданының</w:t>
            </w:r>
          </w:p>
          <w:p>
            <w:pPr>
              <w:spacing w:after="20"/>
              <w:ind w:left="20"/>
              <w:jc w:val="both"/>
            </w:pPr>
            <w:r>
              <w:rPr>
                <w:rFonts w:ascii="Times New Roman"/>
                <w:b w:val="false"/>
                <w:i w:val="false"/>
                <w:color w:val="000000"/>
                <w:sz w:val="20"/>
              </w:rPr>
              <w:t>
сәулет және қала</w:t>
            </w:r>
          </w:p>
          <w:p>
            <w:pPr>
              <w:spacing w:after="20"/>
              <w:ind w:left="20"/>
              <w:jc w:val="both"/>
            </w:pPr>
            <w:r>
              <w:rPr>
                <w:rFonts w:ascii="Times New Roman"/>
                <w:b w:val="false"/>
                <w:i w:val="false"/>
                <w:color w:val="000000"/>
                <w:sz w:val="20"/>
              </w:rPr>
              <w:t>
құрылысы бөлімі"</w:t>
            </w:r>
          </w:p>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мекемесі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құрылысшы,</w:t>
            </w:r>
          </w:p>
          <w:p>
            <w:pPr>
              <w:spacing w:after="20"/>
              <w:ind w:left="20"/>
              <w:jc w:val="both"/>
            </w:pPr>
            <w:r>
              <w:rPr>
                <w:rFonts w:ascii="Times New Roman"/>
                <w:b w:val="false"/>
                <w:i w:val="false"/>
                <w:color w:val="000000"/>
                <w:sz w:val="20"/>
              </w:rPr>
              <w:t>
есепші</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ауданының</w:t>
            </w:r>
          </w:p>
          <w:p>
            <w:pPr>
              <w:spacing w:after="20"/>
              <w:ind w:left="20"/>
              <w:jc w:val="both"/>
            </w:pPr>
            <w:r>
              <w:rPr>
                <w:rFonts w:ascii="Times New Roman"/>
                <w:b w:val="false"/>
                <w:i w:val="false"/>
                <w:color w:val="000000"/>
                <w:sz w:val="20"/>
              </w:rPr>
              <w:t>
Шонжы ауылындағы N</w:t>
            </w:r>
          </w:p>
          <w:p>
            <w:pPr>
              <w:spacing w:after="20"/>
              <w:ind w:left="20"/>
              <w:jc w:val="both"/>
            </w:pPr>
            <w:r>
              <w:rPr>
                <w:rFonts w:ascii="Times New Roman"/>
                <w:b w:val="false"/>
                <w:i w:val="false"/>
                <w:color w:val="000000"/>
                <w:sz w:val="20"/>
              </w:rPr>
              <w:t>
психолого-</w:t>
            </w:r>
          </w:p>
          <w:p>
            <w:pPr>
              <w:spacing w:after="20"/>
              <w:ind w:left="20"/>
              <w:jc w:val="both"/>
            </w:pPr>
            <w:r>
              <w:rPr>
                <w:rFonts w:ascii="Times New Roman"/>
                <w:b w:val="false"/>
                <w:i w:val="false"/>
                <w:color w:val="000000"/>
                <w:sz w:val="20"/>
              </w:rPr>
              <w:t>
педагогикалық</w:t>
            </w:r>
          </w:p>
          <w:p>
            <w:pPr>
              <w:spacing w:after="20"/>
              <w:ind w:left="20"/>
              <w:jc w:val="both"/>
            </w:pPr>
            <w:r>
              <w:rPr>
                <w:rFonts w:ascii="Times New Roman"/>
                <w:b w:val="false"/>
                <w:i w:val="false"/>
                <w:color w:val="000000"/>
                <w:sz w:val="20"/>
              </w:rPr>
              <w:t>
коррекциялық</w:t>
            </w:r>
          </w:p>
          <w:p>
            <w:pPr>
              <w:spacing w:after="20"/>
              <w:ind w:left="20"/>
              <w:jc w:val="both"/>
            </w:pPr>
            <w:r>
              <w:rPr>
                <w:rFonts w:ascii="Times New Roman"/>
                <w:b w:val="false"/>
                <w:i w:val="false"/>
                <w:color w:val="000000"/>
                <w:sz w:val="20"/>
              </w:rPr>
              <w:t>
кабинеті"</w:t>
            </w:r>
          </w:p>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мекемесі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p>
            <w:pPr>
              <w:spacing w:after="20"/>
              <w:ind w:left="20"/>
              <w:jc w:val="both"/>
            </w:pPr>
            <w:r>
              <w:rPr>
                <w:rFonts w:ascii="Times New Roman"/>
                <w:b w:val="false"/>
                <w:i w:val="false"/>
                <w:color w:val="000000"/>
                <w:sz w:val="20"/>
              </w:rPr>
              <w:t>
есепші</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