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e7ba" w14:textId="094e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 бойынша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әкімдігінің 2012 жылғы 27 ақпандағы N 2-43 қаулысы. Алматы облысының Әділет департаменті Ұйғыр ауданының Әділет басқармасында 2012 жылы 19 наурызда N 2-19-128 тіркелді. Қолданылу мерзімінің аяқталуына байланысты шешімнің күші жойылды - Алматы облысы Ұйғыр аудандық әкімдігінің 2013 жылғы 01 сәуірдегі N 04-78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Ескерту.Қолданылу мерзімінің аяқталуына байланысты қаулының күші жойылды - Алматы облысы Ұйғыр аудандық әкімдігінің 01.04.2013 </w:t>
      </w:r>
      <w:r>
        <w:rPr>
          <w:rFonts w:ascii="Times New Roman"/>
          <w:b w:val="false"/>
          <w:i w:val="false"/>
          <w:color w:val="ff0000"/>
          <w:sz w:val="28"/>
        </w:rPr>
        <w:t>N 04-78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ұсыныс пен сұранысқа сәйкес жұмыссыздар үшін уақытша жұмыс орнын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Ұйымдардың тізбесі, қоғамдық жұмыстардың түрлері, көлемі мен нақты жағдайлары, қатысушылардың еңбегіне төленетін ақының мөлшері және оларды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Турдыбакиев Турсунжан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орталығы"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Капаров Серик Капарович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 2012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2-43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 тізбесі, қоғамдық жұмыстардың түрлері, көлемі мен</w:t>
      </w:r>
      <w:r>
        <w:br/>
      </w:r>
      <w:r>
        <w:rPr>
          <w:rFonts w:ascii="Times New Roman"/>
          <w:b/>
          <w:i w:val="false"/>
          <w:color w:val="000000"/>
        </w:rPr>
        <w:t>
нақты жағдайлары, қатысушылардың еңбегіне төленетін ақының</w:t>
      </w:r>
      <w:r>
        <w:br/>
      </w:r>
      <w:r>
        <w:rPr>
          <w:rFonts w:ascii="Times New Roman"/>
          <w:b/>
          <w:i w:val="false"/>
          <w:color w:val="000000"/>
        </w:rPr>
        <w:t>
мөлшері және оларды қаржыландырудың көздері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2133"/>
        <w:gridCol w:w="1999"/>
        <w:gridCol w:w="3189"/>
        <w:gridCol w:w="1311"/>
        <w:gridCol w:w="2422"/>
        <w:gridCol w:w="1557"/>
      </w:tblGrid>
      <w:tr>
        <w:trPr>
          <w:trHeight w:val="7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жағдайлары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бар.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бар.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бар.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5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өнерпаздар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үйірмелері-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бар.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бар.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бар.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бар.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бар.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бар.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7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уақытта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бар.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бар.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бар.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бар.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Дардамты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бар.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бюджет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бар.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бар.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Дехан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бар.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бар.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Сүмбе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бар.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бар.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бар.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бар.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бар.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бар.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