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98cd" w14:textId="9889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Тұздыбастау ауылдық округі Тұздыбастау ауылының ықшам аудандарындағы 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Тұздыбастау ауылдық округі әкімінің 2013 жылғы 15 қаңтардағы N 1 шешімі, Алматы облысының Әділет департаментінде 2013 жылы 19 ақпанда N 2303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Тұздыбастау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Тұздыбастау ауылдық округі Тұздыбастау ауылының "Арман", "Айжарық", "Жайлау" ықшам аудандарындағы жаңа көшелерге келесі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Тұздыбастау ауылы "Арман" ықшам ауданының оңтүстіктен солтүстік-шығысына қарай орналасқан бірінші көшеге "Бектасов Әшімбек", екінші көшеге "Тегенбаев Әлхан", үшінші көшеге "Баржықбаев Дәуренбек", төртінші көшеге "Күшікбаев Станбақ", бесінші көшеге "Темірлан", алтыншы көшеге "Кәрімов Шахмұрат";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Тұздыбастау ауылы "Айжарық" ықшам ауданының оңтүстіктен солтүстік-шығысына қарай орналасқан төртінші көшеге "Иманғалиев Нұрмолда", бесінші көшеге "Чүкібасов Бекен", алтыншы көшеге "Мермұхамедов Әбдіхай", жетінші көшеге "Байғарашев Әбділдә", сегізінші көшеге "Аманжолов Кебекбай", тоғызыншы көшеге "Мақатов Айдос";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Тұздыбастау ауылы "Жайлау" ықшам ауданының оңтүстіктен солтүстікке қарай орналасқан бірінші көшеге "Саркеев Ахмет".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Тұздыбастау ауылдық округ әкімінің орынбасары Сейтова Беріккүл Күнболатқызына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М.Есенов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