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45fcf" w14:textId="1545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 әкімдігінің 2012 жылғы 27 наурыздағы "Қазақстан Республикасының азаматтарын 2012 жылдың сәуір-маусымында және қазан-желтоқсанында кезекті мерзімді әскери қызметке шақыру туралы" N 03-163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ауданы әкімдігінің 2012 жылғы 07 қыркүйектегі N 09-729 қаулысы. Алматы облысының Әділет департаментінде 2012 жылы 19 қазанда N 2148 тіркелді. Күші жойылды - Алматы облысы Талғар ауданы әкімдігінің 2016 жылғы 05 қыркүйектегі № 09-591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Талғар ауданы әкімдігінің 05.09.2016 </w:t>
      </w:r>
      <w:r>
        <w:rPr>
          <w:rFonts w:ascii="Times New Roman"/>
          <w:b w:val="false"/>
          <w:i w:val="false"/>
          <w:color w:val="ff0000"/>
          <w:sz w:val="28"/>
        </w:rPr>
        <w:t>№ 09-591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2012 жылғы 16 ақпандағы "Әскери қызмет және әскери қызметшілердің мәртебесі туралы" Заңы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Талғар ауданы әкімдігінің 2012 жылғы 27 наурыздағы "Қазақстан Республикасының азаматтарын 2012 жылдың сәуір-маусымында және қазан-желтоқсанында кезекті мерзімді әскери қызметке шақыру туралы" (Алматы облысы Талғар ауданы әділет Басқармасында нормативтік құқықтық кесімдердің мемлекеттік тіркеу Тізілімінде 2012 жылғы 19 сәуірдегі тіркелген нөмірі 2-18-143 және аудандық қоғамдық-саяси "Талғар" газетінің 2012 жылғы 9 мамырындағы 17-18 (4000-4001) нөмірінде жарияланған) N 03-163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қалалық шақыру комиссиясының құрамына: Асқар Советханұлы Оспанов - "Талғар қалалық Қорғаныс істері жөніндегі біріккен бөлім" мемлекеттік мекемесі бастығы (келісім бойынша) енгізілсін,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аудандық шақыру комиссиясының құрамынан Азноварян Владимир Сумбатович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Райхан Нұрмұрзақызы Садықоваға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Өмірәлиев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