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300" w14:textId="6b8a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06 қыркүйектегі N 8-46 шешімі. Алматы облысының Әділет департаментінде 2012 жылы 19 қыркүйекте N 2110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24 наурыз 1998 жылғы "Нормативтік құқықтық акт"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мәслихаттың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N 3 (3986) "Талғар" газетінде жарияланған), Талғар аудандық мәслихаттың 2012 жылғы 20 ақпандағы "Талғар ауданының 2012-2014 жылдарға арналған аудандық бюджеті туралы" N 53-316 шешіміне өзгерістер мен толықтырулар енгізу туралы" N 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2-18-139 нөмірімен енгізілген, 2012 жылғы 19 наурыздағы N 09 (3992) "Талғар" газетінде жарияланған), Талғар аудандық мәслихаттың 2012 жылғы 13 сәуірдегі "Талғар ауданының 2012-2014 жылдарға арналған аудандық бюджеті туралы" N 53-316 шешіміне өзгерістер енгізу туралы" N 4-23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2-18-144 нөмірімен енгізілген, 2012 жылғы 28 сәуірдегі N 16 (3999) "Талғар" газетінде жарияланған), Талғар аудандық мәслихаттың 2012 жылғы 8 маусымдағы "Талғар ауданының 2012-2014 жылдарға арналған аудандық бюджеті туралы" N 53-316 шешіміне өзгерістер енгізу туралы" N 5-29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2-18-148 нөмірімен енгізілген, 2012 жылғы 30 маусымдағы N 25 (4008) "Талғар"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"7917917" саны "8496161"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"5864981" саны "6443225"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"8392988" саны "8949389"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Бегимов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Уали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қыркүйектегі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8-46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73"/>
        <w:gridCol w:w="572"/>
        <w:gridCol w:w="573"/>
        <w:gridCol w:w="9420"/>
        <w:gridCol w:w="16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8496161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1312465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1043509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18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</w:t>
            </w:r>
          </w:p>
        </w:tc>
      </w:tr>
      <w:tr>
        <w:trPr>
          <w:trHeight w:val="15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612"/>
        <w:gridCol w:w="553"/>
        <w:gridCol w:w="9398"/>
        <w:gridCol w:w="16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713"/>
        <w:gridCol w:w="773"/>
        <w:gridCol w:w="907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4516232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4509171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656813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мемлекеттік мұқтаж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1142693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1142693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731"/>
        <w:gridCol w:w="772"/>
        <w:gridCol w:w="8967"/>
        <w:gridCol w:w="1687"/>
      </w:tblGrid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790"/>
        <w:gridCol w:w="771"/>
        <w:gridCol w:w="8892"/>
        <w:gridCol w:w="1743"/>
      </w:tblGrid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69"/>
        <w:gridCol w:w="769"/>
        <w:gridCol w:w="789"/>
        <w:gridCol w:w="8804"/>
        <w:gridCol w:w="1778"/>
      </w:tblGrid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