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32d2" w14:textId="a51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нысаналы топтарға жататын адамдардың қосымша тiзбесiн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2012 жылғы 04 маусымдағы N 06-503 қаулысы. Алматы облысының Әділет департаменті Талғар ауданының Әділет басқармасында 2012 жылы 20 маусымда N 2-18-149 тіркелді. Күші жойылды - Алматы облысы Талғар ауданы әкімдігінің 2014 жылғы 21 сәуірдегі № 04-660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Талғар ауданы әкімдігінің 21.04.2014 № 04-660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 мен бюджет қаражатына қарай нысаналы топтарға жататын адамдардың қосымша тiзбесi келесідей белгiленсін: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уәкілетті органға жұмыссыз ретінде тіркелген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 еркімен жұмыстан босатылған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 жылдан аса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балалары бар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қырық бес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ауданы әкімінің орынбасары Райхан Нұрмұрзақызы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"Талғар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бөлімінің"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Орынтай Шәріпұлы Бүркітов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"Талғар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орталығы"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 Ильясұлы Туғанбеков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