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911" w14:textId="aff7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"Талғар ауданының 2012-2014 жылдарға арналған аудандық бюджеті туралы" N 53-316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13 сәуірдегі N 4-23 шешімі. Алматы облысының Әділет департаменті Талғар ауданының Әділет басқармасында 2012 жылы 19 сәуірде N 2-18-144 тіркелді. Қолданылу мерзімінің аяқталуына байланысты шешімнің күші жойылды - Алматы облысы Талғар аудандық мәслихатының 2013 жылғы 13 мамырдағы N 17-89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Талғар аудандық мәслихатының 13.05.2013 N 17-89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мәслихаттың 2011 жылғы 21 желтоқсандағы "Талғар ауданының 2012-2014 жылдарға арналған аудандық бюджеті туралы" N 53-316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2-18-136 нөмірімен енгізілген, 2012 жылғы 14 қаңтардағы N 3 (3986) "Талғар" газетінде жарияланған), Талғар аудандық мәслихаттың 2012 жылғы 20 ақпандағы "Талғар ауданының 2012-2014 жылдарға арналған аудандық бюджеті туралы" N 53-316 шешіміне өзгерістер мен толықтырулар енгізу туралы" N 2-13 (2012 жылғы 21 ақпандағы нормативтік құқықтық актілерді мемлекеттік тіркеу Тізілімінде 2-18-139 нөмірімен енгізілген, 2012 жылғы 19 наурыздағы N 09 (3992) "Талғар"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"7459392" саны "7727023"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"5484456" саны "5752087"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"7929609" саны "8202094"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"446677" саны "447278"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Әукенов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Теберіков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cәуірдегі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4-23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1"/>
        <w:gridCol w:w="650"/>
        <w:gridCol w:w="9184"/>
        <w:gridCol w:w="20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359598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6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18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5752087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5752087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88"/>
        <w:gridCol w:w="691"/>
        <w:gridCol w:w="711"/>
        <w:gridCol w:w="8459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8202094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152113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5438744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4477829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4471709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4308874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648249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83614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187895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1467777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157287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1104048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09"/>
        <w:gridCol w:w="731"/>
        <w:gridCol w:w="672"/>
        <w:gridCol w:w="8535"/>
        <w:gridCol w:w="2002"/>
      </w:tblGrid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2"/>
        <w:gridCol w:w="712"/>
        <w:gridCol w:w="672"/>
        <w:gridCol w:w="8607"/>
        <w:gridCol w:w="1966"/>
      </w:tblGrid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