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fffa" w14:textId="0e5f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05 желтоқсандағы N 11-67 шешімі. Алматы облысының Әділет департаментінде 2012 жылы 10 желтоқсанда N 2223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2012 жылғы 06 қаңтардағы N 2 "Сарқан" аудандық газетінде жарияланған), Сарқан аудандық мәслихатының 2012 жылғы 17 ақпандағы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Сарқан аудандық әділет басқармасында нормативтік құқықтық актілерді мемлекеттік тіркеу Тізілімінде 2-17-111 нөмірімен енгізілген, 2012 жылғы 3 наурыздағы N 10 "Сарқан" аудандық газетінде жарияланған), Сарқан аудандық мәслихатының 2012 жылғы 13 сәуірдегі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4-20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Сарқан аудандық әділет басқармасында нормативтік құқықтық актілерді мемлекеттік тіркеу Тізілімінде 2-17-118 нөмірімен енгізілген, 2012 жылғы 28 сәуірдегі N 17-18 "Сарқан" аудандық газетінде жарияланған), Сарқан аудандық мәслихатының 2012 жылғы 08 маусымдағы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6-33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Сарқан аудандық әділет басқармасында нормативтік құқықтық актілерді мемлекеттік тіркеу Тізілімінде 2-17-119 нөмірімен енгізілген, 2012 жылғы 30 маусымында N 27-28 "Сарқан" аудандық газетінде жарияланған), Сарқан аудандық мәслихатының 2012 жылғы 06 қыркүйектегі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9-59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қыркүйегінде нормативтік құқықтық актілерді мемлекеттік тіркеу Тізілімінде 2214 нөмірімен енгізілген, 2012 жылғы 29 қыркүйектегі N 42 (8983) "Сарқан" аудандық газетінде жарияланған), Сарқан аудандық мәслихатының 2012 жылғы 05 қарашадағы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10-62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14 қарашада нормативтік құқықтық актілерді мемлекеттік тіркеу Тізілімінде 2186 нөмірімен енгізілген, 2012 жылғы 24 қарашадағы N 50 (8990)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"4168177" саны "4157033"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"3951128" саны "3939984"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"4210436" саны "4199292"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11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11-67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53"/>
        <w:gridCol w:w="953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33"/>
        <w:gridCol w:w="713"/>
        <w:gridCol w:w="87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93"/>
        <w:gridCol w:w="953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33"/>
        <w:gridCol w:w="513"/>
        <w:gridCol w:w="913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13"/>
        <w:gridCol w:w="949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773"/>
        <w:gridCol w:w="875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