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7dfb" w14:textId="1367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05 қарашадағы N 10-62 шешімі. Алматы облысының Әділет департаментінде 2012 жылы 14 қарашада N 2186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2012 жылғы 06 қаңтардағы N 2 "Сарқан" аудандық газетінде жарияланған), Сарқан аудандық мәслихатының 2012 жылғы 17 ақпандағы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Сарқан аудандық әділет басқармасында нормативтік құқықтық актілерді мемлекеттік тіркеу Тізілімінде 2-17-111 нөмірімен енгізілген, 2012 жылғы 3 наурыздағы N 10 "Сарқан" аудандық газетінде жарияланған), Сарқан аудандық мәслихатының 2012 жылғы 13 сәуірдегі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4-20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Сарқан аудандық әділет басқармасында нормативтік құқықтық актілерді мемлекеттік тіркеу Тізілімінде 2-17-118 нөмірімен енгізілген, 2012 жылғы 28 сәуірдегі N 17-18 "Сарқан" аудандық газетінде жарияланған), Сарқан аудандық мәслихатының 2012 жылғы 08 маусымдағы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6-33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Сарқан аудандық әділет басқармасында нормативтік құқықтық актілерді мемлекеттік тіркеу Тізілімінде 2-17-119 нөмірімен енгізілген, 2012 жылғы 30 маусымында N 27-28 "Сарқан" аудандық газетінде жарияланған), Сарқан аудандық мәслихатының 2012 жылғы 06 қыркүйектегі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N 9-59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қыркүйегінде нормативтік құқықтық актілерді мемлекеттік тіркеу Тізілімінде 2214 нөмірімен енгізілген, 2012 жылғы 29 қыркүйектегі N 42 (8983)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"4126950" саны "4168177"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"3909901" саны "3951128"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"4169209" саны "4210436"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"40949" саны "41767"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"43686" саны "44504"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"-83208" саны "-84026"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"83208" саны "84026"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аудан әкімінің орынбасары М.Разбековке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10 сессиясының төрағасы            Е. Дармышев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0"/>
        <w:gridCol w:w="569"/>
        <w:gridCol w:w="9331"/>
        <w:gridCol w:w="20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4168177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199896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89"/>
        <w:gridCol w:w="710"/>
        <w:gridCol w:w="651"/>
        <w:gridCol w:w="8759"/>
        <w:gridCol w:w="20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4210436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172555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18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1681835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1628944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18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8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8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697679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106723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491158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5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49"/>
        <w:gridCol w:w="627"/>
        <w:gridCol w:w="9167"/>
        <w:gridCol w:w="20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43"/>
        <w:gridCol w:w="524"/>
        <w:gridCol w:w="504"/>
        <w:gridCol w:w="8927"/>
        <w:gridCol w:w="21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25"/>
        <w:gridCol w:w="683"/>
        <w:gridCol w:w="8884"/>
        <w:gridCol w:w="22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1"/>
        <w:gridCol w:w="688"/>
        <w:gridCol w:w="668"/>
        <w:gridCol w:w="8334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