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6659" w14:textId="d33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2011 жылғы 21 желтоқсандағы "Сарқан ауданының 2012-2014 жылдарға арналған бюджеті туралы" N 53-309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06 қыркүйектегі N 9-59 шешімі. Алматы облысының Әділет департаментінде 2012 жылы 19 қыркүйекте N 2114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2011 жылғы 21 желтоқсандағы "Сарқан ауданының 2012-2014 жылдарға арналған бюджеті туралы" N 53-309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желтоқсанында Сарқан аудандық әділет басқармасында нормативтік құқықтық актілер мемлекеттік тіркеу Тізілімінде 2-17-107 нөмірмен енгізілген, 2012 жылғы 06 қаңтардағы N 2 "Сарқан" аудандық газетінде жарияланған), Сарқан аудандық мәслихатының 2012 жылғы 17 ақпандағы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Сарқан аудандық әділет басқармасында нормативтік құқықтық актілерді мемлекеттік тіркеу Тізілімінде 2-17-111 нөмірімен енгізілген, 2012 жылғы 3 наурыздағы N 10 "Сарқан" аудандық газетінде жарияланған), Сарқан аудандық мәслихатының 2012 жылғы 13 сәуірдегі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4-20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Сарқан аудандық әділет басқармасында нормативтік құқықтық актілерді мемлекеттік тіркеу Тізілімінде 2-17-118 нөмірімен енгізілген, 2012 жылғы 28 сәуірдегі N 17-18 "Сарқан" аудандық газетінде жарияланған), Сарқан аудандық мәслихатының 2012 жылғы 08 маусымдағы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6-33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Сарқан аудандық әділет басқармасында нормативтік құқықтық актілерді мемлекеттік тіркеу Тізілімінде 2-17-119 нөмірімен енгізілген, 2012 жылғы 30 маусымында N 27-28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"4077433" саны "4126950"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"3860384" саны "3909901"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"4119692" саны "4169209"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9 сессиясының төрағасы             Е. Дармышев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қыркүйек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9-59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53-309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510"/>
        <w:gridCol w:w="9998"/>
        <w:gridCol w:w="17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134742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3909901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3909901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2"/>
        <w:gridCol w:w="652"/>
        <w:gridCol w:w="712"/>
        <w:gridCol w:w="9201"/>
        <w:gridCol w:w="176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4169209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171003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124439</w:t>
            </w:r>
          </w:p>
        </w:tc>
      </w:tr>
      <w:tr>
        <w:trPr>
          <w:trHeight w:val="21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1673061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7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589722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327843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103608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49"/>
        <w:gridCol w:w="627"/>
        <w:gridCol w:w="9482"/>
        <w:gridCol w:w="17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44"/>
        <w:gridCol w:w="525"/>
        <w:gridCol w:w="505"/>
        <w:gridCol w:w="9255"/>
        <w:gridCol w:w="180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27"/>
        <w:gridCol w:w="686"/>
        <w:gridCol w:w="9204"/>
        <w:gridCol w:w="18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-83208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4"/>
        <w:gridCol w:w="689"/>
        <w:gridCol w:w="670"/>
        <w:gridCol w:w="8644"/>
        <w:gridCol w:w="19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