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1d1c" w14:textId="936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әкімдігінің 2012 жылғы 27 наурыздағы N 128 қаулысы. Алматы облысының Әділет департаменті Сарқан ауданының Әділет басқармасында 2012 жылы 12 сәуірде N 2-17-112 тіркелді. Қолданылу мерзімінің аяқталуына байланысты қаулының күші жойылды - Алматы облысы Сарқан аудандық әкімдігінің 2013 жылғы 16 сәуірдегі N 213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Сарқан аудандық әкімдігінің 16.04.2013 </w:t>
      </w:r>
      <w:r>
        <w:rPr>
          <w:rFonts w:ascii="Times New Roman"/>
          <w:b w:val="false"/>
          <w:i w:val="false"/>
          <w:color w:val="ff0000"/>
          <w:sz w:val="28"/>
        </w:rPr>
        <w:t>N 213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жергiлiктi мемлекеттiк басқару және өзiн-өзi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9-бабы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қарамастан, Сарқан ауданының ұйымдары мен мекемелерінде, бас бостандығынан айыру орындарынан босатылған адамдар үшін жұмыс орындарының жалпы санының бір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А.С. Сәрсембаев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Тертюбаев Оралбек Шабденұлы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наурыз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