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e106" w14:textId="45fe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2011 жылғы 21 желтоқсандағы "Сарқан ауданының 2012-2014 жылдарға арналған бюджеті туралы" N 53-309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17 ақпандағы N 2-9 шешімі. Алматы облысының Әділет департаменті Сарқан ауданының Әділет басқармасында 2012 жылы 22 ақпанда N 2-17-111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44-бабы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,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2011 жылғы 21 желтоқсандағы "Сарқан ауданының 2012-2014 жылдарға арналған бюджеті туралы" N 53-309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желтоқсанында Сарқан аудандық әділет басқармасында нормативтік құқықтық актілер мемлекеттік тіркеу Тізілімінде 2-17-107 нөмірмен енгізілген, 2011 жылғы 06 қаңтардағы N 2 "Сарқан" аудандық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"3979326" саны "4138535"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"3795340" саны "3954549"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"3979326" саны "4180772"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"Бюджет тапшылығы (профициті)" "-23960" саны "-66197"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тапшылығын қаржыландыру (профицитін пайдалану)" "23960" саны "66197"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сессиясының төрағасы:                     Б. Өтеншинов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17 ақпан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бюджеті"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2-9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бюджеті"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92"/>
        <w:gridCol w:w="632"/>
        <w:gridCol w:w="9013"/>
        <w:gridCol w:w="221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4138535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160486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96210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3954549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3954549</w:t>
            </w:r>
          </w:p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92"/>
        <w:gridCol w:w="792"/>
        <w:gridCol w:w="772"/>
        <w:gridCol w:w="8203"/>
        <w:gridCol w:w="22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4180772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259927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68241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2510117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128123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1854423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1853033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1802822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147595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73006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143334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73"/>
        <w:gridCol w:w="9133"/>
        <w:gridCol w:w="21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613"/>
        <w:gridCol w:w="473"/>
        <w:gridCol w:w="8893"/>
        <w:gridCol w:w="20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53"/>
        <w:gridCol w:w="9013"/>
        <w:gridCol w:w="20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-66197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73"/>
        <w:gridCol w:w="773"/>
        <w:gridCol w:w="8293"/>
        <w:gridCol w:w="20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