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9051" w14:textId="fa0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әкімдігінің 2011 жылғы 10 қазандағы "Панфилов ауданында бас бостандығынан айыру орындарынан босатылған адамдар үшін жұмыс орындарына квота белгілеу туралы" N 749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2012 жылғы 04 желтоқсандағы N 702 қаулысы. Алматы облысының Әділет департаментінде 2012 жылы 13 желтоқсанда N 2246 тіркелді. Күші жойылды - Алматы облысы Панфилов ауданы әкімдігінің 2016 жылғы 09 қыркүйектегі № 462 қаулысымен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ауданы әкімдігінің 09.09.2016 </w:t>
      </w:r>
      <w:r>
        <w:rPr>
          <w:rFonts w:ascii="Times New Roman"/>
          <w:b w:val="false"/>
          <w:i w:val="false"/>
          <w:color w:val="ff0000"/>
          <w:sz w:val="28"/>
        </w:rPr>
        <w:t>№ 462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әкімдігінің 2011 жылғы 10 қазандағы "Панфилов ауданында бас бостандығынан айыру орындарынан босатылған адамдар үшін жұмыс орындарына квота белгілеу туралы" (нормативтік құқықтық актілердің мемлекеттік тіркеу Тізілімінде 2011 жылғы 14 қарашадағы тіркелген нөмірі N 2-16-142, "Жаркент өңірі" аудандық газетінің 2011 жылғы 21 қарашадағы 47-нөмірінде жарияланған) N 749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"Панфилов ауданында қылмыстық 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 </w:t>
      </w:r>
      <w:r>
        <w:br/>
      </w:r>
      <w:r>
        <w:rPr>
          <w:rFonts w:ascii="Times New Roman"/>
          <w:b w:val="false"/>
          <w:i w:val="false"/>
          <w:color w:val="000000"/>
          <w:sz w:val="28"/>
        </w:rPr>
        <w:t>
      "1. Меншік құқығына қарамастан, Панфилов ауданының ұйымдары мен мекемелерінде, қылмыстық-атқару инспекциясы пробация қызметінің есебінде тұрған, сондай-ақ бас бостандығынан айыру орындарынан босатылған адамдар үшін жұмыс орындарының жалпы санының бес процент мөлшерінде квота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бағдарламалар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Азат Жапарұлы Жақыбай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