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6155" w14:textId="4626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"Панфилов ауданының 2012-2014 жылдарға арналған аудандық бюджеті туралы" N 4-55-343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2012 жылғы 05 қыркүйектегі N 5-9-57 шешімі. Алматы облысының Әділет департаментінде 2012 жылы 19 қыркүйекте N 2113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мәслихаттың 2011 жылғы 20 желтоқсандағы "Панфилов ауданының 2012-2014 жылдарға арналған аудандық бюджеті туралы" N 4-55-343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2-16-145 нөмірімен енгізілген, 2012 жылғы 07 қаңтардағы N 3 "Жаркент өңірі" газетінде жарияланған), Панфилов аудандық мәслихаттың 2012 жылғы 17 ақпандағы "Панфилов ауданының 2012-2014 жылдарға арналған аудандық бюджеті туралы" N 4-55-343 шешіміне өзгерістер мен толықтырулар енгізу туралы" N 5-2-10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2-16-148 нөмірімен енгізілген, 2012 жылғы 05 наурыздағы N 14 "Жаркент өңірі" газетінде жарияланған), Панфилов аудандық мәслихаттың 2012 жылғы 12 сәуірдегі "Панфилов ауданының 2012-2014 жылдарға арналған аудандық бюджеті туралы" N 4-55-343 шешіміне өзгерістер мен толықтырулар енгізу туралы" N 5-4-24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2-16-153 нөмірімен енгізілген, 2012 жылғы 19 мамыр N 25 "Жаркент өңірі" газетінде жарияланған), Панфилов аудандық мәслихаттың 2012 жылғы 11 маусымдағы "Панфилов ауданының 2012-2014 жылдарға арналған аудандық бюджеті туралы" N 4-55-343 шешіміне өзгерістер енгізу туралы" N 5-6-38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маусымындағы нормативтік құқықтық актілерді мемлекеттік тіркеу Тізілімінде 2-16-156 нөмірімен енгізілген, 2012 жылғы 14 шілдедегі N 36 "Жаркент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"7767728" саны "8029735"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"6640709" саны "6902716"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"7838489" саны "8100496"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"340009" саны "357663"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"7582" саны "6322"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қызметіне" "34925" саны "33275"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"4764925" саны "4806201"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"281941" саны "284378"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"1909846" саны "2078524"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кеңістiкке" "139230" саны "172994"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"153827" саны "154124"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"60438" саны "61249"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экономика, аграрлық, кәсіпкерлік, өндіріс, автокөлік жолдары және құрылыс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5-9-57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453"/>
        <w:gridCol w:w="513"/>
        <w:gridCol w:w="9493"/>
        <w:gridCol w:w="18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8029735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1041824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кеменiң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ипотекасы үшін 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өтiнiштерден,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(төрелiк) 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 көшiрмелерiн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 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 белгi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 калибрi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мм-ге дейiнгiлерiн қоспағанда) әрбiр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бiрлiгiн тiркегенi және қайта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 санкциялар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6902716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6902716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6902716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53"/>
        <w:gridCol w:w="673"/>
        <w:gridCol w:w="9093"/>
        <w:gridCol w:w="18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8100496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4806201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218428</w:t>
            </w:r>
          </w:p>
        </w:tc>
      </w:tr>
      <w:tr>
        <w:trPr>
          <w:trHeight w:val="19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3627334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3623010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3509687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18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798605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кітап-ұстауға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2078524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1119194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1013952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804669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792060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768204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763204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92416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33382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733"/>
        <w:gridCol w:w="9033"/>
        <w:gridCol w:w="18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13"/>
        <w:gridCol w:w="633"/>
        <w:gridCol w:w="9153"/>
        <w:gridCol w:w="19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Операциялық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93"/>
        <w:gridCol w:w="673"/>
        <w:gridCol w:w="9093"/>
        <w:gridCol w:w="19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53"/>
        <w:gridCol w:w="613"/>
        <w:gridCol w:w="9133"/>
        <w:gridCol w:w="1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573"/>
        <w:gridCol w:w="453"/>
        <w:gridCol w:w="9213"/>
        <w:gridCol w:w="1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-110389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713"/>
        <w:gridCol w:w="773"/>
        <w:gridCol w:w="8753"/>
        <w:gridCol w:w="20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