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3ca7" w14:textId="5e23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20 желтоқсандағы "Панфилов ауданының 2012-2014 жылдарға арналған аудандық бюджеті туралы" N 4-55-343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2012 жылғы 11 маусымдағы N 5-6-38 шешімі. Алматы облысының Әділет департаменті Панфилов ауданының Әділет басқармасында 2012 жылы 20 маусымда N 2-16-156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мәслихаттың 2011 жылғы 20 желтоқсандағы "Панфилов ауданының 2012-2014 жылдарға арналған аудандық бюджеті туралы" N 4-55-343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нормативтік құқықтық актілерді мемлекеттік тіркеу Тізілімінде 2-16-145 нөмірімен енгізілген, 2012 жылғы 07 қаңтардағы N 3 "Жаркент өңірі" газетінде жарияланған), Панфилов аудандық мәслихаттың 2012 жылғы 17 ақпандағы "Панфилов ауданының 2012-2014 жылдарға арналған аудандық бюджеті туралы" N 4-55-343 шешіміне өзгерістер мен толықтырулар енгізу туралы" N 5-2-10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Тізілімінде 2-16-148 нөмірімен енгізілген, 2012 жылғы 05 наурыздағы N 14 "Жаркент өңірі" газетінде жарияланған), Панфилов аудандық мәслихаттың 2012 жылғы 12 сәуірдегі "Панфилов ауданының 2012-2014 жылдарға арналған аудандық бюджеті туралы" N 4-55-343 шешіміне өзгерістер мен толықтырулар енгізу туралы" N 5-4-24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2-16-153 нөмірімен енгізілген, 2012 жылғы 19 мамыр N 25 "Жаркент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"7595849" саны "7767728" санына ауыстырылсын; "трансферттердің түсімдері" "6728830" саны "6640709"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"7666610" саны "7838489"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"293198" саны "340009"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"4674866" саны "4764925"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қамсыздандыруға" "281566" саны "281941"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"1856347" саны "1909846"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кеңістiкке" "134880" саны "139230"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"151865" саны "153827"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"58688" саны "60438"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"59900" саны "32973"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бюджет, экономика, аграрлық, кәсіпкерлік, өндіріс, автокөлік жолдары және құрылыс мәселелері жөніндегі Панфиов аудандық маслихатының тұрақты бақылау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Нурахметов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 бастығы                 Ақан Ақатұлы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маусым 2012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5-6-38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3"/>
        <w:gridCol w:w="613"/>
        <w:gridCol w:w="633"/>
        <w:gridCol w:w="9533"/>
        <w:gridCol w:w="18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7767728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1019208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972054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807748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 жерiне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 төлем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кеменiң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кеменiң ипотекасы үшін алынатын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8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мемлекеттiк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баж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iстерi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жүргiзiлетiн iстер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өтiнiштерден,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(төрелiк) соттардың және шетелдiк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шешiмдерiн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 көшiрмелерiн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 алынады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мемлекеттiк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 мемлекеттiк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0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 белгi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үрлемелi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 калибрi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мм-ге дейiнгiлерiн қоспағанда) әрбiр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бiрлiгiн тiркегенi және қайта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алып жүруге,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 алынатын 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19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 санкциялар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6640709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6640709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6640709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1102108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2089303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733"/>
        <w:gridCol w:w="653"/>
        <w:gridCol w:w="713"/>
        <w:gridCol w:w="8753"/>
        <w:gridCol w:w="181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7838489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219143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4765203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464709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3784464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3780140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3666817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514959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18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кітіп-ұстауға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70286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75318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1909846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1050516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963155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 (немесе)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803372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771458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758204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753204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733"/>
        <w:gridCol w:w="9493"/>
        <w:gridCol w:w="17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13"/>
        <w:gridCol w:w="633"/>
        <w:gridCol w:w="9633"/>
        <w:gridCol w:w="17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Операциялық сальдо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593"/>
        <w:gridCol w:w="673"/>
        <w:gridCol w:w="9553"/>
        <w:gridCol w:w="181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553"/>
        <w:gridCol w:w="613"/>
        <w:gridCol w:w="9493"/>
        <w:gridCol w:w="18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573"/>
        <w:gridCol w:w="453"/>
        <w:gridCol w:w="9633"/>
        <w:gridCol w:w="18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-110389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713"/>
        <w:gridCol w:w="773"/>
        <w:gridCol w:w="9173"/>
        <w:gridCol w:w="185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