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6c9b" w14:textId="f2f6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әкімдігінің 2012 жылғы 26 наурыздағы N 193 қаулысы. Алматы облысының Әділет департаменті Панфилов ауданының Әділет басқармасында 2012 жылы 12 сәуірде N 2-16-152 тіркелді. Күші жойылды - Алматы облысы Панфилов ауданы әкімдігінің 2013 жылғы 19 наурыздағы № 141 қаулысымен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ауданы әкімдігінің 19.03.2013 </w:t>
      </w:r>
      <w:r>
        <w:rPr>
          <w:rFonts w:ascii="Times New Roman"/>
          <w:b w:val="false"/>
          <w:i w:val="false"/>
          <w:color w:val="ff0000"/>
          <w:sz w:val="28"/>
        </w:rPr>
        <w:t>№ 141</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және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 – 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1.Қала, ауылдық округ әкімдеріне Жаркент қаласы Розыбакиев көшесі, 36 үй мекен-жайында орналасқан "Алматы облысы Панфилов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p>
    <w:bookmarkEnd w:id="1"/>
    <w:bookmarkStart w:name="z3" w:id="2"/>
    <w:p>
      <w:pPr>
        <w:spacing w:after="0"/>
        <w:ind w:left="0"/>
        <w:jc w:val="both"/>
      </w:pPr>
      <w:r>
        <w:rPr>
          <w:rFonts w:ascii="Times New Roman"/>
          <w:b w:val="false"/>
          <w:i w:val="false"/>
          <w:color w:val="000000"/>
          <w:sz w:val="28"/>
        </w:rPr>
        <w:t xml:space="preserve">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2"/>
    <w:bookmarkStart w:name="z4" w:id="3"/>
    <w:p>
      <w:pPr>
        <w:spacing w:after="0"/>
        <w:ind w:left="0"/>
        <w:jc w:val="both"/>
      </w:pP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Қалалық, ауылдық округ әкімдері 2012 жылдың сәуір-маусымында және қазан-желтоқсанында өтетін шақыру мерзімінде әскер қатарына шақырылғандары, олардың шақыру учаскесіне шақырылғандығы туралы хабардар етіп және олардың дер кезінде келуін ұйымдастырсын.</w:t>
      </w:r>
    </w:p>
    <w:bookmarkEnd w:id="4"/>
    <w:bookmarkStart w:name="z6" w:id="5"/>
    <w:p>
      <w:pPr>
        <w:spacing w:after="0"/>
        <w:ind w:left="0"/>
        <w:jc w:val="both"/>
      </w:pPr>
      <w:r>
        <w:rPr>
          <w:rFonts w:ascii="Times New Roman"/>
          <w:b w:val="false"/>
          <w:i w:val="false"/>
          <w:color w:val="000000"/>
          <w:sz w:val="28"/>
        </w:rPr>
        <w:t>
      5. "Панфилов аудандық ішкі істер бөлімі" мемлекеттік мекемесінің бастығына Амиров Мейрамбай Кенжебайұлы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әскерге шақырылушылардың әскери бөлімдерге жөнелтілуі кезінде қоғамдық тәртіптің сақталуын қамтамасыз етсін.</w:t>
      </w:r>
    </w:p>
    <w:bookmarkEnd w:id="5"/>
    <w:bookmarkStart w:name="z7" w:id="6"/>
    <w:p>
      <w:pPr>
        <w:spacing w:after="0"/>
        <w:ind w:left="0"/>
        <w:jc w:val="both"/>
      </w:pPr>
      <w:r>
        <w:rPr>
          <w:rFonts w:ascii="Times New Roman"/>
          <w:b w:val="false"/>
          <w:i w:val="false"/>
          <w:color w:val="000000"/>
          <w:sz w:val="28"/>
        </w:rPr>
        <w:t xml:space="preserve">
      6. Панфилов ауданы әкімдігінің 2011 жылғы 30 наурыздағы "Қазақстан Республикасының азаматтарын 2011 жылдың сәуір-маусымында және қазан-желтоқсанында кезекті мерзімді әскери қызметке шақырылуын жүргізуді ұйымдастырып, қамтамасыз ету туралы" N 179 (Панфилов ауданының Әділет басқармасында 2011 жылдың 3 мамырында нормативтік құқықтық актілердің мемлекеттік тіркеу Тізілімінде 2-16-114 нөмірімен енгізілген, аудандық "Жаркент өңірі" газетінің 2011 жылғы 14 мамырында N 20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7. Осы қаулының орындалуын бақылау аудан әкімінің орынбасары ААмантай Абдықадырұлы Раевқа жүктелсін.</w:t>
      </w:r>
    </w:p>
    <w:bookmarkEnd w:id="7"/>
    <w:bookmarkStart w:name="z9" w:id="8"/>
    <w:p>
      <w:pPr>
        <w:spacing w:after="0"/>
        <w:ind w:left="0"/>
        <w:jc w:val="both"/>
      </w:pPr>
      <w:r>
        <w:rPr>
          <w:rFonts w:ascii="Times New Roman"/>
          <w:b w:val="false"/>
          <w:i w:val="false"/>
          <w:color w:val="000000"/>
          <w:sz w:val="28"/>
        </w:rPr>
        <w:t>
      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Келемсейіт</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Қорғаныс істері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бөлімі"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бастығының міндетін атқарушы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Талғат Жасболатұлы</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 2012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Қорғаныс істері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Әміров Мейрамбай Кенжебайұлы</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 2012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аудандық емханасы"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 бас дәрігері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Сарпеков Төлеу Құмарбекұлы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наурыз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2012 жылғы</w:t>
            </w:r>
            <w:r>
              <w:br/>
            </w:r>
            <w:r>
              <w:rPr>
                <w:rFonts w:ascii="Times New Roman"/>
                <w:b w:val="false"/>
                <w:i w:val="false"/>
                <w:color w:val="000000"/>
                <w:sz w:val="20"/>
              </w:rPr>
              <w:t>26 наурыздағы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2012 жылдың сәуір-маусым</w:t>
            </w:r>
            <w:r>
              <w:br/>
            </w:r>
            <w:r>
              <w:rPr>
                <w:rFonts w:ascii="Times New Roman"/>
                <w:b w:val="false"/>
                <w:i w:val="false"/>
                <w:color w:val="000000"/>
                <w:sz w:val="20"/>
              </w:rPr>
              <w:t>және қазан-желтоқсан айларында</w:t>
            </w:r>
            <w:r>
              <w:br/>
            </w:r>
            <w:r>
              <w:rPr>
                <w:rFonts w:ascii="Times New Roman"/>
                <w:b w:val="false"/>
                <w:i w:val="false"/>
                <w:color w:val="000000"/>
                <w:sz w:val="20"/>
              </w:rPr>
              <w:t>кезекті мерзімді әскери қызметке</w:t>
            </w:r>
            <w:r>
              <w:br/>
            </w:r>
            <w:r>
              <w:rPr>
                <w:rFonts w:ascii="Times New Roman"/>
                <w:b w:val="false"/>
                <w:i w:val="false"/>
                <w:color w:val="000000"/>
                <w:sz w:val="20"/>
              </w:rPr>
              <w:t>шақыру туралы" N 193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Аудандық шақыру комиссиясының құрамы</w:t>
      </w:r>
    </w:p>
    <w:bookmarkEnd w:id="9"/>
    <w:p>
      <w:pPr>
        <w:spacing w:after="0"/>
        <w:ind w:left="0"/>
        <w:jc w:val="both"/>
      </w:pPr>
      <w:r>
        <w:rPr>
          <w:rFonts w:ascii="Times New Roman"/>
          <w:b w:val="false"/>
          <w:i w:val="false"/>
          <w:color w:val="ff0000"/>
          <w:sz w:val="28"/>
        </w:rPr>
        <w:t xml:space="preserve">
      Ескерту. 1-қосымшаға өзгеріс енгізілді - Алматы облысы Панфилов ауданы әкімдігінің 2012.09.06 </w:t>
      </w:r>
      <w:r>
        <w:rPr>
          <w:rFonts w:ascii="Times New Roman"/>
          <w:b w:val="false"/>
          <w:i w:val="false"/>
          <w:color w:val="ff0000"/>
          <w:sz w:val="28"/>
        </w:rPr>
        <w:t>N 497</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8066"/>
      </w:tblGrid>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 Амантай Абдыкадырұлы</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Панфилов</w:t>
            </w:r>
          </w:p>
          <w:p>
            <w:pPr>
              <w:spacing w:after="20"/>
              <w:ind w:left="20"/>
              <w:jc w:val="both"/>
            </w:pPr>
            <w:r>
              <w:rPr>
                <w:rFonts w:ascii="Times New Roman"/>
                <w:b w:val="false"/>
                <w:i w:val="false"/>
                <w:color w:val="000000"/>
                <w:sz w:val="20"/>
              </w:rPr>
              <w:t>
ауданы әкімінің орынбасары</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Талғат Жасболатұлы</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w:t>
            </w:r>
          </w:p>
          <w:p>
            <w:pPr>
              <w:spacing w:after="20"/>
              <w:ind w:left="20"/>
              <w:jc w:val="both"/>
            </w:pPr>
            <w:r>
              <w:rPr>
                <w:rFonts w:ascii="Times New Roman"/>
                <w:b w:val="false"/>
                <w:i w:val="false"/>
                <w:color w:val="000000"/>
                <w:sz w:val="20"/>
              </w:rPr>
              <w:t>
орынбасары, Алматы облысы</w:t>
            </w:r>
          </w:p>
          <w:p>
            <w:pPr>
              <w:spacing w:after="20"/>
              <w:ind w:left="20"/>
              <w:jc w:val="both"/>
            </w:pPr>
            <w:r>
              <w:rPr>
                <w:rFonts w:ascii="Times New Roman"/>
                <w:b w:val="false"/>
                <w:i w:val="false"/>
                <w:color w:val="000000"/>
                <w:sz w:val="20"/>
              </w:rPr>
              <w:t>
Панфилов ауданының қорғаныс</w:t>
            </w:r>
          </w:p>
          <w:p>
            <w:pPr>
              <w:spacing w:after="20"/>
              <w:ind w:left="20"/>
              <w:jc w:val="both"/>
            </w:pPr>
            <w:r>
              <w:rPr>
                <w:rFonts w:ascii="Times New Roman"/>
                <w:b w:val="false"/>
                <w:i w:val="false"/>
                <w:color w:val="000000"/>
                <w:sz w:val="20"/>
              </w:rPr>
              <w:t>
істері жөніндегі бөлімі</w:t>
            </w:r>
          </w:p>
          <w:p>
            <w:pPr>
              <w:spacing w:after="20"/>
              <w:ind w:left="20"/>
              <w:jc w:val="both"/>
            </w:pPr>
            <w:r>
              <w:rPr>
                <w:rFonts w:ascii="Times New Roman"/>
                <w:b w:val="false"/>
                <w:i w:val="false"/>
                <w:color w:val="000000"/>
                <w:sz w:val="20"/>
              </w:rPr>
              <w:t>
мемлекеттік мекемесі</w:t>
            </w:r>
          </w:p>
          <w:p>
            <w:pPr>
              <w:spacing w:after="20"/>
              <w:ind w:left="20"/>
              <w:jc w:val="both"/>
            </w:pPr>
            <w:r>
              <w:rPr>
                <w:rFonts w:ascii="Times New Roman"/>
                <w:b w:val="false"/>
                <w:i w:val="false"/>
                <w:color w:val="000000"/>
                <w:sz w:val="20"/>
              </w:rPr>
              <w:t>
бастығының міндетін атқарушы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Керімқұлов Руслан Тоқтарбайұлы</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w:t>
            </w:r>
          </w:p>
          <w:p>
            <w:pPr>
              <w:spacing w:after="20"/>
              <w:ind w:left="20"/>
              <w:jc w:val="both"/>
            </w:pPr>
            <w:r>
              <w:rPr>
                <w:rFonts w:ascii="Times New Roman"/>
                <w:b w:val="false"/>
                <w:i w:val="false"/>
                <w:color w:val="000000"/>
                <w:sz w:val="20"/>
              </w:rPr>
              <w:t>
ауданының ішкі істер бөлімі</w:t>
            </w:r>
          </w:p>
          <w:p>
            <w:pPr>
              <w:spacing w:after="20"/>
              <w:ind w:left="20"/>
              <w:jc w:val="both"/>
            </w:pPr>
            <w:r>
              <w:rPr>
                <w:rFonts w:ascii="Times New Roman"/>
                <w:b w:val="false"/>
                <w:i w:val="false"/>
                <w:color w:val="000000"/>
                <w:sz w:val="20"/>
              </w:rPr>
              <w:t>
мемлекеттік мекемесі</w:t>
            </w:r>
          </w:p>
          <w:p>
            <w:pPr>
              <w:spacing w:after="20"/>
              <w:ind w:left="20"/>
              <w:jc w:val="both"/>
            </w:pPr>
            <w:r>
              <w:rPr>
                <w:rFonts w:ascii="Times New Roman"/>
                <w:b w:val="false"/>
                <w:i w:val="false"/>
                <w:color w:val="000000"/>
                <w:sz w:val="20"/>
              </w:rPr>
              <w:t>
бастығының орынбасары</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Сауле Сатқызы</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аудандық емханасы"</w:t>
            </w:r>
          </w:p>
          <w:p>
            <w:pPr>
              <w:spacing w:after="20"/>
              <w:ind w:left="20"/>
              <w:jc w:val="both"/>
            </w:pPr>
            <w:r>
              <w:rPr>
                <w:rFonts w:ascii="Times New Roman"/>
                <w:b w:val="false"/>
                <w:i w:val="false"/>
                <w:color w:val="000000"/>
                <w:sz w:val="20"/>
              </w:rPr>
              <w:t>
мемлекеттік коммуналдық</w:t>
            </w:r>
          </w:p>
          <w:p>
            <w:pPr>
              <w:spacing w:after="20"/>
              <w:ind w:left="20"/>
              <w:jc w:val="both"/>
            </w:pPr>
            <w:r>
              <w:rPr>
                <w:rFonts w:ascii="Times New Roman"/>
                <w:b w:val="false"/>
                <w:i w:val="false"/>
                <w:color w:val="000000"/>
                <w:sz w:val="20"/>
              </w:rPr>
              <w:t>
қазыналық кәсіпорны,</w:t>
            </w:r>
          </w:p>
          <w:p>
            <w:pPr>
              <w:spacing w:after="20"/>
              <w:ind w:left="20"/>
              <w:jc w:val="both"/>
            </w:pPr>
            <w:r>
              <w:rPr>
                <w:rFonts w:ascii="Times New Roman"/>
                <w:b w:val="false"/>
                <w:i w:val="false"/>
                <w:color w:val="000000"/>
                <w:sz w:val="20"/>
              </w:rPr>
              <w:t>
медициналық комиссияның</w:t>
            </w:r>
          </w:p>
          <w:p>
            <w:pPr>
              <w:spacing w:after="20"/>
              <w:ind w:left="20"/>
              <w:jc w:val="both"/>
            </w:pPr>
            <w:r>
              <w:rPr>
                <w:rFonts w:ascii="Times New Roman"/>
                <w:b w:val="false"/>
                <w:i w:val="false"/>
                <w:color w:val="000000"/>
                <w:sz w:val="20"/>
              </w:rPr>
              <w:t>
төрағасы</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Тұрсынхан Райбекқызы</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"Панфилов аудандық</w:t>
            </w:r>
          </w:p>
          <w:p>
            <w:pPr>
              <w:spacing w:after="20"/>
              <w:ind w:left="20"/>
              <w:jc w:val="both"/>
            </w:pPr>
            <w:r>
              <w:rPr>
                <w:rFonts w:ascii="Times New Roman"/>
                <w:b w:val="false"/>
                <w:i w:val="false"/>
                <w:color w:val="000000"/>
                <w:sz w:val="20"/>
              </w:rPr>
              <w:t>
емханасы" мемлекеттік</w:t>
            </w:r>
          </w:p>
          <w:p>
            <w:pPr>
              <w:spacing w:after="20"/>
              <w:ind w:left="20"/>
              <w:jc w:val="both"/>
            </w:pPr>
            <w:r>
              <w:rPr>
                <w:rFonts w:ascii="Times New Roman"/>
                <w:b w:val="false"/>
                <w:i w:val="false"/>
                <w:color w:val="000000"/>
                <w:sz w:val="20"/>
              </w:rPr>
              <w:t>
коммуналдық қазыналық</w:t>
            </w:r>
          </w:p>
          <w:p>
            <w:pPr>
              <w:spacing w:after="20"/>
              <w:ind w:left="20"/>
              <w:jc w:val="both"/>
            </w:pPr>
            <w:r>
              <w:rPr>
                <w:rFonts w:ascii="Times New Roman"/>
                <w:b w:val="false"/>
                <w:i w:val="false"/>
                <w:color w:val="000000"/>
                <w:sz w:val="20"/>
              </w:rPr>
              <w:t>
кәсіпорыны медбикесі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2012 жылғы</w:t>
            </w:r>
            <w:r>
              <w:br/>
            </w:r>
            <w:r>
              <w:rPr>
                <w:rFonts w:ascii="Times New Roman"/>
                <w:b w:val="false"/>
                <w:i w:val="false"/>
                <w:color w:val="000000"/>
                <w:sz w:val="20"/>
              </w:rPr>
              <w:t>26 наурыздағы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2012 жылдың сәуір-маусым</w:t>
            </w:r>
            <w:r>
              <w:br/>
            </w:r>
            <w:r>
              <w:rPr>
                <w:rFonts w:ascii="Times New Roman"/>
                <w:b w:val="false"/>
                <w:i w:val="false"/>
                <w:color w:val="000000"/>
                <w:sz w:val="20"/>
              </w:rPr>
              <w:t>және қазан-желтоқсан айларында</w:t>
            </w:r>
            <w:r>
              <w:br/>
            </w:r>
            <w:r>
              <w:rPr>
                <w:rFonts w:ascii="Times New Roman"/>
                <w:b w:val="false"/>
                <w:i w:val="false"/>
                <w:color w:val="000000"/>
                <w:sz w:val="20"/>
              </w:rPr>
              <w:t>кезекті мерзімді әскери қызметке</w:t>
            </w:r>
            <w:r>
              <w:br/>
            </w:r>
            <w:r>
              <w:rPr>
                <w:rFonts w:ascii="Times New Roman"/>
                <w:b w:val="false"/>
                <w:i w:val="false"/>
                <w:color w:val="000000"/>
                <w:sz w:val="20"/>
              </w:rPr>
              <w:t>шақыру туралы" N 193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Азаматтарды әскери қызметке шақыруды өткізу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89"/>
        <w:gridCol w:w="429"/>
        <w:gridCol w:w="429"/>
        <w:gridCol w:w="429"/>
        <w:gridCol w:w="429"/>
        <w:gridCol w:w="623"/>
        <w:gridCol w:w="623"/>
        <w:gridCol w:w="623"/>
        <w:gridCol w:w="623"/>
        <w:gridCol w:w="623"/>
        <w:gridCol w:w="623"/>
        <w:gridCol w:w="430"/>
        <w:gridCol w:w="430"/>
        <w:gridCol w:w="430"/>
        <w:gridCol w:w="430"/>
        <w:gridCol w:w="430"/>
        <w:gridCol w:w="623"/>
        <w:gridCol w:w="623"/>
        <w:gridCol w:w="430"/>
        <w:gridCol w:w="430"/>
        <w:gridCol w:w="430"/>
        <w:gridCol w:w="624"/>
        <w:gridCol w:w="625"/>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ауылдық округ</w:t>
            </w:r>
          </w:p>
          <w:p>
            <w:pPr>
              <w:spacing w:after="20"/>
              <w:ind w:left="20"/>
              <w:jc w:val="both"/>
            </w:pPr>
            <w:r>
              <w:rPr>
                <w:rFonts w:ascii="Times New Roman"/>
                <w:b w:val="false"/>
                <w:i w:val="false"/>
                <w:color w:val="000000"/>
                <w:sz w:val="20"/>
              </w:rPr>
              <w:t>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p>
            <w:pPr>
              <w:spacing w:after="20"/>
              <w:ind w:left="20"/>
              <w:jc w:val="both"/>
            </w:pPr>
            <w:r>
              <w:rPr>
                <w:rFonts w:ascii="Times New Roman"/>
                <w:b w:val="false"/>
                <w:i w:val="false"/>
                <w:color w:val="000000"/>
                <w:sz w:val="20"/>
              </w:rPr>
              <w:t>
қаласы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