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cec8" w14:textId="27bc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2012 жылғы 5 қарашадағы N 8-52 шешімі. Алматы облысының Әділет департаментінде 2012 жылы 23 қарашада N 2198 тіркелді. Күші жойылды - Алматы облысы Райымбек аудандық мәслихатының 2014 жылғы 5 қарашадағы № 37-197 шешімімен</w:t>
      </w:r>
    </w:p>
    <w:p>
      <w:pPr>
        <w:spacing w:after="0"/>
        <w:ind w:left="0"/>
        <w:jc w:val="both"/>
      </w:pPr>
      <w:r>
        <w:rPr>
          <w:rFonts w:ascii="Times New Roman"/>
          <w:b w:val="false"/>
          <w:i w:val="false"/>
          <w:color w:val="ff0000"/>
          <w:sz w:val="28"/>
        </w:rPr>
        <w:t>      Ескерту. Күші жойылды - Алматы облысы Райымбек аудандық мәслихатының 05.11.2014 № 37-197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w:t>
      </w:r>
      <w:r>
        <w:rPr>
          <w:rFonts w:ascii="Times New Roman"/>
          <w:b w:val="false"/>
          <w:i w:val="false"/>
          <w:color w:val="000000"/>
          <w:sz w:val="28"/>
        </w:rPr>
        <w:t xml:space="preserve"> негізінде Райымбек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Райымбек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отын сатып алу үшін әлеуметтік көмек бес айлық есептік көрсеткіш көлемінде төленсін.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қорғау, еңбекпен қамту, білім беру, денсаулық сақтау, спорт, мәдениет, тіл, азаматтардың құқықтары мен заңды мүдделерін қорғау, қоғамдық тәртіпті сақтау және қоғамдық бірлестіктермен жұмыс,  бұқаралық ақпарат құралдары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Райымбек аудандық мәслихатының 2009 жылғы 22 мамырдағы "Райымбек ауданындағы ауылдық елді мекендерде тұратын және жұмыс істейтін мемлекеттік әлеуметтік қамсыздандыру, мәдениет ұйымдарының мамандарына отын сатып алу үшін бюджет қаражаты есебінен әлеуметтік көмек беру туралы" N 25–128 </w:t>
      </w:r>
      <w:r>
        <w:rPr>
          <w:rFonts w:ascii="Times New Roman"/>
          <w:b w:val="false"/>
          <w:i w:val="false"/>
          <w:color w:val="000000"/>
          <w:sz w:val="28"/>
        </w:rPr>
        <w:t>шешімінің</w:t>
      </w:r>
      <w:r>
        <w:rPr>
          <w:rFonts w:ascii="Times New Roman"/>
          <w:b w:val="false"/>
          <w:i w:val="false"/>
          <w:color w:val="000000"/>
          <w:sz w:val="28"/>
        </w:rPr>
        <w:t xml:space="preserve"> (2009 жылғы 3 маусымдағы нормативтік құқықтық актілерді тіркеу Тізілімінде 2-15-72 нөмірімен енгізілген, 2009 жылғы 06 маусымдағы N 22 "Хан тәңірі"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әділет органында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 Саниязов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Е. Кудабаев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"Райымбек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Халық Зыкаев</w:t>
      </w:r>
      <w:r>
        <w:br/>
      </w:r>
      <w:r>
        <w:rPr>
          <w:rFonts w:ascii="Times New Roman"/>
          <w:b w:val="false"/>
          <w:i w:val="false"/>
          <w:color w:val="000000"/>
          <w:sz w:val="28"/>
        </w:rPr>
        <w:t>
      05 қараша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