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bcbf" w14:textId="e95b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жер учаскелері үшін төлемақының базалық ставкаларын түзету коэффициенттері мен елді мекендердегі аймақтардың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2012 жылғы 11 маусымдағы N 5-33 шешімі. Алматы облысының Әділет департаменті Райымбек ауданының Әділет басқармасында 2012 жылы 12 шілдеде N 2-15-121 тіркелді. Күші жойылды - Алматы облысы Райымбек аудандық мәслихатының 2022 жылғы 31 наурыздағы № 26-115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аудандық мәслихатының 31.03.2022 </w:t>
      </w:r>
      <w:r>
        <w:rPr>
          <w:rFonts w:ascii="Times New Roman"/>
          <w:b w:val="false"/>
          <w:i w:val="false"/>
          <w:color w:val="ff0000"/>
          <w:sz w:val="28"/>
        </w:rPr>
        <w:t>№ 26-115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ауданының жер учаскелері үшін төлемақының базалық ставкаларын түзету коэффициенттері мен елді мекендердегі аймақтардың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өнеркәсіп, құрылыс, транспорт, байланыс, коммуникация, энергетика, отын ресурстары және ауылшаруашылығы, жер қатынастарын реттеу, қоршаған ортаны қорғау, табиғи ресурстарды тиімді пайдалану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органынан мемлекеттік тіркелген күннен бастап күшіне енеді және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 ауданының "Жер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қатынастары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Адилжанов Рахымбай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2012 жылғы 11 маусымдағы "Райымбек ауданының жер учаскелері үшін төлемақының базалық ставкаларын түзету коэффициенттері мен елді мекендердегі аймақтардың шекараларын бекіту туралы" № 5-33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– Жалаңаш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Шәлкөде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Жаңатекес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Қызылшекара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Жаңатасашы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Күрметі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Көкпияз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Шыбышы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