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75b8" w14:textId="00b7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2012 жылғы 03 ақпандағы N 12 қаулысы. Алматы облысының Әділет департаменті Райымбек ауданының Әділет басқармасында 2012 жылы 28 ақпанда N 2-15-117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сәйкес,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 жылдан артық мерзімде жұмыс істемеген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 жастан асқан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Бұрын жұмыс істемеген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21 жастан бастап, 29-жасқа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"Жұмыспен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Зықаев Халық Сансызбайұлы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03 ақпан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"Жұмыспен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орталығы"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Мәсімбаев Біләл Әукенұлы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