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b9fa" w14:textId="fd1b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 бойынша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2012 жылғы 09 ақпандағы N 14 қаулысы. Алматы облысының Әділет департаменті Райымбек ауданының Әділет басқармасында 2012 жылы 23 ақпанда N 2-15-114 тіркелді. Күші жойылды - Алматы облысы Райымбек ауданы әкімдігінің 2012 жылғы 16 мамырдағы № 113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Райымбек ауданы әкімдігінің 16.05.2012 № 113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орындарын нысаналы топтар үшін уақытша жұмыс орнын беру немесе құру арқылы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 нарығындағы қажеттілікке сәйкес әлеуметтік жұмыс орындарын ұйымдастыратын жұмыс берушілердің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Медеуов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"Жұмыспен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Зықаев Халық Сансызбайұлы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ақпан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"Жұмыспен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Мәсімбаев Біләл Әукенұлы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ақпан 2012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жұмыс орындарын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нарығындағы қажеттілікке сәйкес әлеуметтік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ұйымдастыратын жұмыс берушілердің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133"/>
        <w:gridCol w:w="2273"/>
        <w:gridCol w:w="2253"/>
        <w:gridCol w:w="2033"/>
        <w:gridCol w:w="1693"/>
        <w:gridCol w:w="2173"/>
      </w:tblGrid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тізбелері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(лауазымдар)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дәрігері-1"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есептелінген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"Бақыт"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есептелінген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"Ерік"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есептелінген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"Абзал"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есептелінген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есептелінген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"Суықтоғай"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есептелінген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есептелінген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"Искакова"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есептелінген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"Сағымбеков"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"Сайдалиева"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"Талдыбаев"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"Оспанов"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"Рахимова"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"Нуркенова"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"Муханбекова"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"Сағынышов"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"Ахмадиева"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"Суықтоғай"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"Төрежанова"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"Рахметова"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"Жандос"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"Гүлден-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"Ақнұр"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"Ерсин"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"Жұлдыз"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"Дидар"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қаржыға сәйкес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"Руслан"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малшы, сауыншы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"Кетпесбақ"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