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306b" w14:textId="3bc3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2012 жылғы 18 қаңтардағы N 8 қаулысы. Алматы облысының Әділет департаменті Райымбек ауданының Әділет басқармасында 2012 жылы 10 ақпанда N 2-15-112 тіркелді. Күші жойылды - Алматы облысы Райымбек ауданы әкімдігінің 2016 жылғы 13 қыркүйектегі № 264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Райымбек ауданы әкімдігінің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Атауы жаңа редакцияда - Алматы облысы Райымбек аудандық әкімдігінің 18.03.2013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адамдарды әлеуметтік қорғау мақсатында, оларды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түріне қарамастан Райымбек ауданының ұйымдары мен мекемелерінде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Райымбек аудандық әкімдігінің 18.03.2013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салаға жетекшілік ететін) аудан әкімінің орынбасары Бейеділов Талғат Ескендірұлына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Райымбек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Зыкаев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