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1874" w14:textId="a691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06 желтоқсандағы N 10-1 шешімі. Алматы облысының Әділет департаментінде 2012 жылы 10 желтоқсанда N 2216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2-14-119 нөмірімен енгізілген, 2012 жылдың 6 қаңтардағы N 1 (110) аудандық "Нұрлы Көксу" газетінде жарияланған), Көксу ауданы мәслихатының 2012 жылғы 17 ақпандағы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2-14-123 нөмірімен енгізілген, 2012 жылдың 2 наурыздағы N 9 (118) аудандық "Нұрлы Көксу" газетінде жарияланған), Көксу ауданы мәслихатының 2012 жылғы 12 сәуірдегі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2-14-127 нөмірімен енгізілген, 2012 жылдың 27 сәуірдегі N 17 (126) аудандық "Нұрлы Көксу" газетінде жарияланған), Көксу ауданы мәслихатының 2012 жылғы 08 маусымдағы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2-14-132 нөмірімен енгізілген, 2012 жылдың 29 маусымдағы N 26 (135) аудандық "Нұрлы Көксу" газетінде жарияланған), Көксу ауданы мәслихатының 2012 жылғы 05 қыркүйектегі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2116 нөмірімен енгізілген, 2012 жылдың 28 қыркүйектегі N 39 (148) аудандық "Нұрлы Көксу" газетінде жарияланған), Көксу ауданы мәслихатының 2012 жылғы 05 қарашадағы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2180 нөмірімен енгізілген, 2012 жылдың 23 қарашадағы N 47 (155)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"4231541" саны "4208651"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"4132069" саны "4109179"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"1081728" саны "1129439"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"1189205" саны "1118604"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"4262139" саны "4239249"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7"/>
        <w:gridCol w:w="9471"/>
        <w:gridCol w:w="19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4208651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29"/>
        <w:gridCol w:w="651"/>
        <w:gridCol w:w="651"/>
        <w:gridCol w:w="8922"/>
        <w:gridCol w:w="19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4239249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234011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12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</w:t>
            </w:r>
          </w:p>
        </w:tc>
      </w:tr>
      <w:tr>
        <w:trPr>
          <w:trHeight w:val="24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1467670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1418651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</w:t>
            </w:r>
          </w:p>
        </w:tc>
      </w:tr>
      <w:tr>
        <w:trPr>
          <w:trHeight w:val="15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710117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1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12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247856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82599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95543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1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8"/>
        <w:gridCol w:w="9376"/>
        <w:gridCol w:w="2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548"/>
        <w:gridCol w:w="9461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6"/>
        <w:gridCol w:w="689"/>
        <w:gridCol w:w="651"/>
        <w:gridCol w:w="8522"/>
        <w:gridCol w:w="20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