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227" w14:textId="1e5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08 маусымдағы N 4-2 шешімі. Алматы облысының Әділет департаменті Көксу ауданының Әділет басқармасында 2012 жылы 20 маусымда N 2-14-132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04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2-14-119 нөмірімен енгізілген, 2012 жылдың 6 қаңтардағы N 1 (110) аудандық "Нұрлы Көксу" газетінде жарияланған), Көксу ауданы мәслихатының 2012 жылғы 17 ақпандағы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2-14-123 нөмірімен енгізілген, 2012 жылдың 2 наурыздағы N 9 (118) аудандық "Нұрлы Көксу" газетінде жарияланған), Көксу ауданы мәслихатының 2012 жылғы 12 сәуірдегі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2-14-127 нөмірімен енгізілген, 2012 жылдың 27 сәуірдегі N 17 (126)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"3880501" саны "3987916"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"3781029" саны "3888444"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"960035" саны "1062816"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"959858" саны "964492"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"3911099" саны "4018514"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08 маусым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116"/>
        <w:gridCol w:w="23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18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6"/>
        <w:gridCol w:w="703"/>
        <w:gridCol w:w="684"/>
        <w:gridCol w:w="8228"/>
        <w:gridCol w:w="23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4018514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2213861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312285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311850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1636075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1633976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</w:p>
        </w:tc>
      </w:tr>
      <w:tr>
        <w:trPr>
          <w:trHeight w:val="15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12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233033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87746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632587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8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5"/>
        <w:gridCol w:w="657"/>
        <w:gridCol w:w="9127"/>
        <w:gridCol w:w="22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541"/>
        <w:gridCol w:w="9238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-83078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58"/>
        <w:gridCol w:w="685"/>
        <w:gridCol w:w="647"/>
        <w:gridCol w:w="8331"/>
        <w:gridCol w:w="22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53"/>
        <w:gridCol w:w="773"/>
        <w:gridCol w:w="10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