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92589" w14:textId="2d925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Нысаналы топтарға жататын адамдардың қосымша тізбесін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Көксу ауданы әкімдігінің 2012 жылғы 04 маусымдағы N 236 қаулысы. Алматы облысының Әділет департаменті Көксу ауданының Әділет басқармасында 2012 жылы 18 маусымда N 2-14-131 тіркелді. Күші жойылды - Алматы облысы Көксу аудандық әкімдігінің 2013 жылғы 18 желтоқсандағы N 341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Алматы облысы Көксу аудандық әкімдігінің 18.12.2013 </w:t>
      </w:r>
      <w:r>
        <w:rPr>
          <w:rFonts w:ascii="Times New Roman"/>
          <w:b w:val="false"/>
          <w:i w:val="false"/>
          <w:color w:val="ff0000"/>
          <w:sz w:val="28"/>
        </w:rPr>
        <w:t>N 341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13)-тармақшасына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"Халықты жұмыспен қамту туралы" Заңының 5-бабының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Көксу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Еңбек нарығындағы жағдай мен бюджет қаражатына қарай нысаналы топтарға жататын адамдардың қосымша тізбесі келесідей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уәкілетті органға жұмыссыз ретінде тіркелген азаматтар;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ұзақ мерзімде жұмыс жасамаған азаматтар;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отбасында бірде-бір жұмыс істейтін мүшесі жоқ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бұрын жұмыс жасамаған адамдар.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Әлия Секерғалиқызы Садықоваға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М. Өсербаев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