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a59b" w14:textId="d32a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 бойынша ауыл шаруашылығы жануарларын бірдейлендіру жұмыстарын ұйымдастыру және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2012 жылғы 14 желтоқсандағы N 613 қаулысы. Алматы облысының Әділет департаментінде 2012 жылы 28 желтоқсанда N 2258 болып тіркелді. Күші жойылды - Алматы облысы Кербұлақ ауданы әкімдігінің 2014 жылғы 29 қыркүйектегі N 309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Кербұлақ ауданы әкімдігінің 24.09.2014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2002 жылғы 10 шілдедегі "Ветеринария туралы" Заңының 10-бабы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 әкімдігінің 2012 жылғы 16 ақпандағы "Алматы облысы аумағында ауылшаруашылығы жануарларына (түйе, жылқы, ұсақ мал, шошқа) бірдейлендіру іс-шараларын жүргізу жоспарын бекіту туралы" N 29 қаулысын жүзеге асыру үшін, Кербұлақ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ауданы бойынша ауыл шаруашылығы жануарларын бірдейлендіру жұмыстары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ұйымдастырылып,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"Кербұлақ ауданының ветеринария бөлімі" мемлекеттік мекемесі (Бақберген Жақанұлы Еспенбетов), кент және ауылдық округ әкімдері аумақтардағы ауыл шаруашылығы жануарларын (түйе, жылқы, ұсақ мал, шошқа) бірдейлендіру жұмыстарының жүргізілуін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Кенішбек Пәрімбекұлы Сұлтанбековке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 әкімі                   Н. Жантілеуов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"Кербұлақ ауданының ветеринария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Бақберген Жақанұлы Еспенбетов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желтоқсан 2012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жануарларын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бірдейлендіру жұмыстарын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және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613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966"/>
        <w:gridCol w:w="1418"/>
        <w:gridCol w:w="1424"/>
        <w:gridCol w:w="1426"/>
        <w:gridCol w:w="1422"/>
        <w:gridCol w:w="2220"/>
        <w:gridCol w:w="2378"/>
      </w:tblGrid>
      <w:tr>
        <w:trPr>
          <w:trHeight w:val="15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Бірдейлендіруге жататын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саны (бас)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төлқұжатты рәсімдеумен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сырғалау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Алтынемел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1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Қарашоқы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9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1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12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4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12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2372"/>
        <w:gridCol w:w="2653"/>
        <w:gridCol w:w="4111"/>
        <w:gridCol w:w="3272"/>
      </w:tblGrid>
      <w:tr>
        <w:trPr>
          <w:trHeight w:val="435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нәтижесін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тұлғаның атауы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орындаушылары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пункттері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Алтынемел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Жайнақ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Қарашоқы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Қаспан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Шанханай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2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