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f26b" w14:textId="485f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2011 жылғы 20 желтоқсандағы "Кербұлақ ауданының 2012-2014 жылдарға арналған аудандық бюджеті туралы" N 48-357 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2012 жылғы 09 қарашадағы N 11-71 шешімі. Алматы облысының Әділет департаментінде 2012 жылы 13 қарашада N 2182 тіркелді. Қолданылу мерзімінің аяқталуына байланысты шешімнің күші жойылды - Алматы облысы Кербұлақ аудандық мәслихатының 2013 жылғы 26 сәуірдегі N 15-98 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Кербұлақ аудандық мәслихатының 26.04.2013 N 15-98 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04 желтоқсандағы Бюджет Кодексінің 106–бабының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2011 жылғы 20 желтоқсанындағы "Кербұлақ ауданының 2012-2014 жылдарға арналған аудандық бюджеті туралы" N 48-357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26 желтоқсанында нормативтік құқықтық актілерді мемлекеттік тіркеу Тізілімінде N 2-13-146 енгізілген, 2012 жылдың 6, 13, 20 қаңтарындағы аудандық "Кербұлақ жұлдызы" газетінің N 1 (3594), N 2 (3595), N 3 (3596) жарияланған), 2012 жылғы 17 ақпандағы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02-11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ақпанда нормативтік құқықтық актілерді мемлекеттік тіркеу Тізілімінде N 2-13-150 енгізілген, 2012 жылдың 2,9 наурызында аудандық "Кербұлақ жұлдызы" газетінің N 9 (3602), N 10 (3603), жарияланған), 2012 жылғы 13 сәуірдегі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 N 05-30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сәуір нормативтік құқықтық актілерді мемлекеттік тіркеу Тізілімінде N 2-13-155 енгізілген, 2012 жылдың 27 сәуірдегі, 4 мамырдағы аудандық "Кербұлақ жұлдызы" газетінің N 17 (3610), N 18 (3611), жарияланған), 2012 жылғы 08 маусымындағы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06-43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22 ақпанында нормативтік құқықтық актілерді мемлекеттік тіркеу Тізілімінде N 2-13-158 енгізілген, 2012 жылдың 29 маусымы, 6, 13 шілделеріндегі аудандық "Кербұлақ жұлдызы" газетінің N 26 (3619), N 27 (3620), N 28 (3621) жарияланған), 2012 жылғы 06 қыркүйегіндегі "Кербұлақ аудандық мәслихатының 2011 жылғы 20 желтоқсанындағы "Кербұлақ ауданының 2012-2014 жылдарға арналған аудандық бюджеті туралы" N 48-357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08-56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19 қыркүйегінде нормативтік құқықтық актілерді мемлекеттік тіркеу Тізілімінде N 2117 енгізілген, 2012 жылдың 28 қыркүйегінде, 5, 12 қазанындағы аудандық "Кербұлақ жұлдызы" газетінің N 39 (3632), N 40 (3633), N 41 (3634)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"4663364" саны "4668630"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"4545062" саны "4550328"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"775391" саны "777657"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"1134782" саны "1137782"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"4691040" саны "4696306"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"Аудан экономикасы мен бюджеті, салық, кіші, және орта кәсіпкерлікті қолдау, коммуналдық шаруашылық, көріктендіру және халыққа қызмет көрсету"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Бақытбек Сансызбайұлы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48-357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2012 жылғы 09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11-71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48-357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566"/>
        <w:gridCol w:w="524"/>
        <w:gridCol w:w="610"/>
        <w:gridCol w:w="8933"/>
        <w:gridCol w:w="207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4668630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108784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97504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43229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4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38594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51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8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51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 - 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48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2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89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9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</w:tr>
      <w:tr>
        <w:trPr>
          <w:trHeight w:val="70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0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4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 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калибрі 4,5 миллиметрге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дейінгілерін қоса алғанда) әрбір бірлігін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70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жалдаудан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03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70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5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5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мекемелермен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43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 мамандарына тұрғын үй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кредиттердің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қайтару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22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4550328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4550328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4550328</w:t>
            </w:r>
          </w:p>
        </w:tc>
      </w:tr>
      <w:tr>
        <w:trPr>
          <w:trHeight w:val="24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777657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1137782</w:t>
            </w:r>
          </w:p>
        </w:tc>
      </w:tr>
      <w:tr>
        <w:trPr>
          <w:trHeight w:val="255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79"/>
        <w:gridCol w:w="685"/>
        <w:gridCol w:w="647"/>
        <w:gridCol w:w="589"/>
        <w:gridCol w:w="7906"/>
        <w:gridCol w:w="204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4696306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279646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164501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меншіктің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8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52009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49687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3401257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бөлімі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127941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2168372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2158896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2117177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</w:tr>
      <w:tr>
        <w:trPr>
          <w:trHeight w:val="16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(дарынды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мамандандырылған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үлгідегі, арнайы(түзету);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 қамқорсыз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1104512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817476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287036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қамқорсыз қалған баланы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186763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18843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38647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8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321970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буру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65299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65299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57468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141675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(биохимиялық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 ) жұмыс істеуі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және ветеринария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93974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6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4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</w:tr>
      <w:tr>
        <w:trPr>
          <w:trHeight w:val="3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ретінде,,Өңірлерді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4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78"/>
        <w:gridCol w:w="667"/>
        <w:gridCol w:w="647"/>
        <w:gridCol w:w="610"/>
        <w:gridCol w:w="7973"/>
        <w:gridCol w:w="20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57189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05"/>
        <w:gridCol w:w="523"/>
        <w:gridCol w:w="707"/>
        <w:gridCol w:w="8639"/>
        <w:gridCol w:w="204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18"/>
        <w:gridCol w:w="557"/>
        <w:gridCol w:w="596"/>
        <w:gridCol w:w="654"/>
        <w:gridCol w:w="8182"/>
        <w:gridCol w:w="2036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түсімдер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760"/>
        <w:gridCol w:w="543"/>
        <w:gridCol w:w="683"/>
        <w:gridCol w:w="8498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-86072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60675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20"/>
        <w:gridCol w:w="706"/>
        <w:gridCol w:w="726"/>
        <w:gridCol w:w="8436"/>
        <w:gridCol w:w="20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