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e0f1" w14:textId="52fe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2011 жылғы 20 желтоқсанындағы "Кербұлақ ауданының 2012-2014 жылдарға арналған бюджеті туралы" N 48-357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06 қыркүйектегі N 08-56 шешімі. Алматы облысының Әділет департаментінде 2012 жылы 19 қыркүйекте N 2117 тіркелді. Қолданылу мерзімінің аяқталуына байланысты шешімнің күші жойылды - Алматы облысы Кербұлақ аудандық мәслихатының 2013 жылғы 26 сәуірдегі N 15-98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аудандық мәслихатының 26.04.2013 N 15-98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2011 жылғы 20 желтоқсанындағы "Кербұлақ ауданының 2012-2014 жылдарға арналған аудандық бюджеті туралы" N 48-357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26 желтоқсанында нормативтік құқықтық актілерді мемлекеттік тіркеу Тізілімінде N 2-13-146 енгізілген, 2012 жылдың 6, 13, 20 қаңтарындағы аудандық "Кербұлақ жұлдызы" газетінің N 1(3594), N 2(3595), N 3(3596) жарияланған), 2012 жылғы 17 ақпандағы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ақпанда нормативтік құқықтық актілерді мемлекеттік тіркеу Тізілімінде N 2-13-150 енгізілген, 2012 жылдың 2, 9 наурызында аудандық "Кербұлақ жұлдызы" газетінің N 9(3602), N 10(3603), жарияланған), 2012 жылғы 13 сәуірдегі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05-30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сәуір нормативтік құқықтық актілерді мемлекеттік тіркеу Тізілімінде N 2-13-155 енгізілген, 2012 жылдың 27 сәуірдегі, 4 мамырдағы аудандық "Кербұлақ жұлдызы" газетінің N 17(3610), N 18(3611), жарияланған), 2012 жылғы 08 маусымдағы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06-43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маусымдағы нормативтік құқықтық актілерді мемлекеттік тіркеу Тізілімінде N 2-13-158 енгізілген, 2012 жылдың 27 сәуірдегі, 4 мамырдағы аудандық "Кербұлақ жұлдызы" газетінің N 17(3610), N 18(3611)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"4677644" саны "4663364"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"4559342" саны "4545062"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"759671" саны "775391"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"1164782" саны "1134782"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"4705320" саны "4691040"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"Аудан экономикасы мен бюджеті, салық, кіші, және орта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С.Ж. Нұрмұханбетов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Е.Ә.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48-357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2012 жылғы 06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08-56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93"/>
        <w:gridCol w:w="508"/>
        <w:gridCol w:w="9453"/>
        <w:gridCol w:w="1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4663364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тірекегені үшін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18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ресімдегені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4545062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4545062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4545062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1134782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13"/>
        <w:gridCol w:w="792"/>
        <w:gridCol w:w="673"/>
        <w:gridCol w:w="8838"/>
        <w:gridCol w:w="18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4691040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164801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 қылмыстық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-атқару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3398344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2151354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2141318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2099599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 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ұлғайтуға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1118998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304522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ақшалай қаражат төлемдері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шығындары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427736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шығару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57809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шығындары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қаланың)кәсіпкерлік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 Өңірлерді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іске асыру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9"/>
        <w:gridCol w:w="850"/>
        <w:gridCol w:w="712"/>
        <w:gridCol w:w="590"/>
        <w:gridCol w:w="7905"/>
        <w:gridCol w:w="18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531"/>
        <w:gridCol w:w="712"/>
        <w:gridCol w:w="8752"/>
        <w:gridCol w:w="19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1"/>
        <w:gridCol w:w="571"/>
        <w:gridCol w:w="611"/>
        <w:gridCol w:w="671"/>
        <w:gridCol w:w="8263"/>
        <w:gridCol w:w="188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72"/>
        <w:gridCol w:w="552"/>
        <w:gridCol w:w="692"/>
        <w:gridCol w:w="8663"/>
        <w:gridCol w:w="18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11"/>
        <w:gridCol w:w="693"/>
        <w:gridCol w:w="753"/>
        <w:gridCol w:w="612"/>
        <w:gridCol w:w="7830"/>
        <w:gridCol w:w="185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