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58b" w14:textId="9ad4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08 маусымдағы N 06-43 шешімі. Алматы облысының Әділет департаменті Кербұлақ ауданының Әділет басқармасында 2012 жылғы 20 маусымда N 2-13-158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 (3594), N 2 (3595), N 3 (3596) жарияланған), 2012 жылғы 17 ақпандағы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ақпанда нормативтік құқықтық актілерді мемлекеттік тіркеу Тізілімінде N 2-13-150 енгізілген, 2012 жылдың 2, 9 наурызында аудандық "Кербұлақ жұлдызы" газетінің N 9 (3602), N 10 (3603), жарияланған), 2012 жылғы 13 сәуірдегі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05-30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сәуір нормативтік құқықтық актілерді мемлекеттік тіркеу Тізілімінде N 2-13-155 енгізілген, 2012 жылдың 27 сәуірдегі, 4 мамырдағы аудандық "Кербұлақ жұлдызы" газетінің N 17 (3610), N 18 (3611),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"4704148" саны "4677644"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"4585846" саны "4559342"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"700675" саны "759671"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"1250282" саны "1164782"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"4731823" саны "4705320"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"Аудан экономикасы мен бюджеті, салық, кіші, және орта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С.Қ. Абықанов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Е.Ә.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06-43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93"/>
        <w:gridCol w:w="508"/>
        <w:gridCol w:w="9453"/>
        <w:gridCol w:w="18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4677644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1164782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3"/>
        <w:gridCol w:w="712"/>
        <w:gridCol w:w="653"/>
        <w:gridCol w:w="532"/>
        <w:gridCol w:w="8487"/>
        <w:gridCol w:w="1851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4705320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274536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247965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дауларды реттеу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3394517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2297397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2287361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2245642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 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ұлғайтуға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883331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қаражат төлемдері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сенімлілігін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 Өңірлерді дамыту,,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9"/>
        <w:gridCol w:w="850"/>
        <w:gridCol w:w="712"/>
        <w:gridCol w:w="590"/>
        <w:gridCol w:w="7905"/>
        <w:gridCol w:w="18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531"/>
        <w:gridCol w:w="712"/>
        <w:gridCol w:w="8752"/>
        <w:gridCol w:w="19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571"/>
        <w:gridCol w:w="611"/>
        <w:gridCol w:w="671"/>
        <w:gridCol w:w="8263"/>
        <w:gridCol w:w="18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2"/>
        <w:gridCol w:w="552"/>
        <w:gridCol w:w="692"/>
        <w:gridCol w:w="8663"/>
        <w:gridCol w:w="18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11"/>
        <w:gridCol w:w="693"/>
        <w:gridCol w:w="753"/>
        <w:gridCol w:w="612"/>
        <w:gridCol w:w="7830"/>
        <w:gridCol w:w="185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