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25ec6" w14:textId="1d25e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Кербұлақ аудандық мәслихатының 2011 жылғы 20 желтоқсанындағы "Кербұлақ ауданының 2012-2014 жылдарға арналған аудандық бюджеті туралы" N 48-357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Кербұлақ аудандық мәслихатының 2012 жылғы 13 сәуірдегі N 05-30 шешімі. Алматы облысының Әділет департаменті Кербұлақ ауданының Әділет басқармасында 2012 жылғы 19 сәуірде N 2-13-155 тіркелді. Қолданылу мерзімінің аяқталуына байланысты шешімнің күші жойылды - Алматы облысы Кербұлақ аудандық мәслихатының 2013 жылғы 26 сәуірдегі N 15-98 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Қолданылу мерзімінің аяқталуына байланысты шешімнің күші жойылды - Алматы облысы Кербұлақ аудандық мәслихатының 26.04.2013 N 15-98 шешімімен.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Қазақстан Республикасының 2008 жылғы 04 желтоқсандағы Бюджет Кодексінің 106–бабы 2-тармағының </w:t>
      </w:r>
      <w:r>
        <w:rPr>
          <w:rFonts w:ascii="Times New Roman"/>
          <w:b w:val="false"/>
          <w:i w:val="false"/>
          <w:color w:val="000000"/>
          <w:sz w:val="28"/>
        </w:rPr>
        <w:t>4)-тармақшасына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109-бабының 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6-бабының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Кербұлақ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Кербұлақ аудандық мәслихатының 2011 жылғы 20 желтоқсанындағы "Кербұлақ ауданының 2012-2014 жылдарға арналған аудандық бюджеті туралы" N 48-357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(2011 жылдың 26 желтоқсанында нормативтік құқықтық актілерді мемлекеттік тіркеу Тізілімінде N 2-13-146 енгізілген, 2012 жылдың 6, 13, 20 қаңтарындағы аудандық "Кербұлақ жұлдызы" газетінің N 1 (3594), N 2 (3595), N 3 (3596) жарияланған), 2012 жылғы 17 ақпандағы "Кербұлақ аудандық мәслихатының 2011 жылғы 20 желтоқсанындағы "Кербұлақ ауданының 2012-2014 жылдарға арналған аудандық бюджеті туралы" N 48-357 шешіміне өзгерістер енгізу туралы" N 02-11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(2012 жылдың 22 ақпанда нормативтік құқықтық актілерді мемлекеттік тіркеу Тізілімінде N 2-13-150 енгізілген, 2012 жылдың 2, 9 наурызында аудандық "Кербұлақ жұлдызы" газетінің N 9 (3602), N 10 (3603), жарияланған),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жолдар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"Кірістер" "4589615" саны "4704148" санына ауыстырылсын,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"трансферттердің түсімдері" "4471323" саны "4585846" санына ауыстырылсын,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"ағымдағы нысаналы трансферттер" "669960" саны "700675"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"нысаналы даму трансферттері" "1166474" саны "1250282"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"Шығындар" "4617300" саны "4731823"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(профицит) - "-80020" саны "-86072"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"80020" саны "86072"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2012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 Серік Қыдыралыұлы Абықанов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Кербұлақ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   Есенбай Әбдірахманұлы Сұраншынов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Кербұлақ ауданының экономика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бюджеттік жоспарлау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және кәсіпкерлік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бөлімінің бастығы                          Шалқыбай Молдахметұлы Төлегенов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 сәуір 2012 жыл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Кербұлақ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20 желтоқсанындағы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"Кербұлақ ауданының 2012-2014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жылдарға арналған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бюджеті туралы" N 48-357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өзгерістер енгізу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туралы, 2012 жылғы 13 сәуірдегі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05-30 шешімімен бекітілген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"Кербұлақ ауданының 2012-2014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жылдарға арналған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бюджеті туралы" 2011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 желтоқсандағы N 48-357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шешімімен бекітілген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bookmarkStart w:name="z1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Кербұлақ ауданының 2012 жылға арналған аудандық бюджеті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0"/>
        <w:gridCol w:w="413"/>
        <w:gridCol w:w="471"/>
        <w:gridCol w:w="512"/>
        <w:gridCol w:w="9088"/>
        <w:gridCol w:w="2086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4704148</w:t>
            </w:r>
          </w:p>
        </w:tc>
      </w:tr>
      <w:tr>
        <w:trPr>
          <w:trHeight w:val="2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110397</w:t>
            </w:r>
          </w:p>
        </w:tc>
      </w:tr>
      <w:tr>
        <w:trPr>
          <w:trHeight w:val="2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98064</w:t>
            </w:r>
          </w:p>
        </w:tc>
      </w:tr>
      <w:tr>
        <w:trPr>
          <w:trHeight w:val="2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40677</w:t>
            </w:r>
          </w:p>
        </w:tc>
      </w:tr>
      <w:tr>
        <w:trPr>
          <w:trHeight w:val="2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және жеке кәсіпкерлердің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мүлкіне салынатын салық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38837</w:t>
            </w:r>
          </w:p>
        </w:tc>
      </w:tr>
      <w:tr>
        <w:trPr>
          <w:trHeight w:val="2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тұлғалардың мүлкiне салынатын салық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1840</w:t>
            </w:r>
          </w:p>
        </w:tc>
      </w:tr>
      <w:tr>
        <w:trPr>
          <w:trHeight w:val="2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8043</w:t>
            </w:r>
          </w:p>
        </w:tc>
      </w:tr>
      <w:tr>
        <w:trPr>
          <w:trHeight w:val="46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мақсатындағы жерлерге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тұлғалардан алынатын жер салығы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</w:t>
            </w:r>
          </w:p>
        </w:tc>
      </w:tr>
      <w:tr>
        <w:trPr>
          <w:trHeight w:val="2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 жерлерiне жеке тұлғалардан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жер салығы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</w:t>
            </w:r>
          </w:p>
        </w:tc>
      </w:tr>
      <w:tr>
        <w:trPr>
          <w:trHeight w:val="46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көлік, байланыс, қорғаныс жеріне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ауыл шаруашылығына арналмаған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жерге салынатын жер салығы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</w:t>
            </w:r>
          </w:p>
        </w:tc>
      </w:tr>
      <w:tr>
        <w:trPr>
          <w:trHeight w:val="48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мақсатындағы жерлерге заңды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тұлғалардан, жеке кәсіпкерлерден,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нотариустар мен адвокаттардан алынатын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салығы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46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 жерлеріне заңды тұлғалардан,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кәсіпкерлерден, жеке нотариустар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адвокаттардан алынатын жер салығы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45844</w:t>
            </w:r>
          </w:p>
        </w:tc>
      </w:tr>
      <w:tr>
        <w:trPr>
          <w:trHeight w:val="2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көлiк құралдарына салынатын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4250</w:t>
            </w:r>
          </w:p>
        </w:tc>
      </w:tr>
      <w:tr>
        <w:trPr>
          <w:trHeight w:val="2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тұлғалардың көлiк құралдарына салынатын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41594</w:t>
            </w:r>
          </w:p>
        </w:tc>
      </w:tr>
      <w:tr>
        <w:trPr>
          <w:trHeight w:val="2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2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2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iшкi салықтар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8724</w:t>
            </w:r>
          </w:p>
        </w:tc>
      </w:tr>
      <w:tr>
        <w:trPr>
          <w:trHeight w:val="2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4120</w:t>
            </w:r>
          </w:p>
        </w:tc>
      </w:tr>
      <w:tr>
        <w:trPr>
          <w:trHeight w:val="48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және жеке тұлғалар бөлшек саудада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өткізетін, сондай-ақ өзінің өндірістік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мұқтаждарына пайдаланылатын бензин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(авиациялықты қоспағанда)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51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және жеке тұлғаларға бөлшек саудада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өткізетін, сондай-ақ өз өндірістік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мұқтаждарына пайдаланылатын дизель отыны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</w:t>
            </w:r>
          </w:p>
        </w:tc>
      </w:tr>
      <w:tr>
        <w:trPr>
          <w:trHeight w:val="27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түсетін түсімдер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учаскелерін сатудан түсетін түсімдер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2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үшiн алынатын алымдар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3584</w:t>
            </w:r>
          </w:p>
        </w:tc>
      </w:tr>
      <w:tr>
        <w:trPr>
          <w:trHeight w:val="2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кәсіпкерлерді мемлекеттік тіркегені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алынатын алым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</w:tr>
      <w:tr>
        <w:trPr>
          <w:trHeight w:val="2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Жекелеген қызмет түрлерiмен айналысу құқығы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үшiн алынатын лицензиялық алым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51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 мемлекеттiк тiркегенi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филиалдар мен өкілеттіктерді есептік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тіркегені, сондай - ақ оларды қайта тіркегені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үшiн алым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49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Жылжымалы мүлікті кепілдікке салуды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тіркегені және кеменің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жасалып жатқан кеменің ипотекасы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алым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2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 мемлекеттік тіркегені,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оларды қайта тіркегені үшін алым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</w:t>
            </w:r>
          </w:p>
        </w:tc>
      </w:tr>
      <w:tr>
        <w:trPr>
          <w:trHeight w:val="48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Жылжымайтын мүлікке және олармен мәміле жасау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құқығын мемлекеттік тіркегені үшін алым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72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маңызы бар және елді мекендердегі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пайдаланудағы автомобиль жолдарының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бөлу жолағында сыртқы (көрнекі) жарнамаларды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орналастырғаны үшін алынатын төлем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</w:tr>
      <w:tr>
        <w:trPr>
          <w:trHeight w:val="2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2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Тіркелген салық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46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оған уәкілеттігі бар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 немесе лауазымды адамдар құжаттар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бергені үшін алатын міндетті төлемдер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3609</w:t>
            </w:r>
          </w:p>
        </w:tc>
      </w:tr>
      <w:tr>
        <w:trPr>
          <w:trHeight w:val="2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3609</w:t>
            </w:r>
          </w:p>
        </w:tc>
      </w:tr>
      <w:tr>
        <w:trPr>
          <w:trHeight w:val="189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сотқа берілетін талап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арыздарынан, алынатын мемлекеттік бажды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қоспағанда, мемлекеттік баж сотқа беретін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арыздардан, ерекше талап ету істері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арыздарынан, ерекше жүргізілетін 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арыздардан (шағымдардан), сот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бұйрығын шығару туралы өтініштерден,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парағының дубликатын беру туралы шағымдардан,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аралық (төрелік) соттардың және шетелдік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соттардың шешімдерін мәжбүрлеп орындауға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 парағын беру туралы шағымдардың, сот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актілерінің атқару парағының және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құжаттардың көшірмелерін қайта беру туралы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шағымдардан алынады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</w:t>
            </w:r>
          </w:p>
        </w:tc>
      </w:tr>
      <w:tr>
        <w:trPr>
          <w:trHeight w:val="9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Азаматтық хал актiлерiн тiркегенi үшiн,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азаматтарға азаматтық хал актiлерiн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тiркеу туралы куәлiктердi және азаматтық хал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актiлерi жазбаларын өзгертуге, толықтыруға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қалпына келтiруге байланысты куәлiктердi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қайтадан бергенi үшiн мемлекеттік баж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1542</w:t>
            </w:r>
          </w:p>
        </w:tc>
      </w:tr>
      <w:tr>
        <w:trPr>
          <w:trHeight w:val="70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елге баруға және Қазақстан Республикасына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мемлекеттерден адамдарды шақыруға құқық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беретін құжаттарды ресімдегені үшін,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осы құжаттарға өзгерістер енгізгені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мемлекеттік баж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</w:tr>
      <w:tr>
        <w:trPr>
          <w:trHeight w:val="70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Шетелдіктердің паспорттарына немесе оларды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ауыстыратын құжаттарына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Республикасынан кету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Республикасына келу құқығына виза бергені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алынатын мемлекеттік баж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0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азаматтығын алу,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азаматтығын қалпына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келтіру және 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азаматтығын тоқтату туралы құжаттарды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ресімдегені үшін мемлекеттік баж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Тұрғылықты жерін тіркегені үшін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баж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14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және заңды тұлғалар азаматтық, қызметтік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қарудың "аңшылық суық қаруды, белгі беретін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қаруды, ұңғысыз атыс қаруын, механикалық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шашыратқыштарды, көзден жас ағызатын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тітіркендіретін заттар толтырылған аэрозольді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басқа құрылғыларды, үрлемелі қуаты 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Дж-дан аспайтын пневматикалық қаруды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қоспағанда және калибрі 4,5 миллиметрге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дейінгілерін қоса алғанда) әрбір бірлігін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тіркегені және қайта тіркегені үшін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</w:tr>
      <w:tr>
        <w:trPr>
          <w:trHeight w:val="70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Қаруды және оның оқтарын сақтауға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 мен алып жүруге тасымалдауға,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аумағына әкелуге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Қазақстан Республикасынан әкетуге рұқсат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бергені үшін алынатын мемлекеттік баж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</w:tr>
      <w:tr>
        <w:trPr>
          <w:trHeight w:val="2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2905</w:t>
            </w:r>
          </w:p>
        </w:tc>
      </w:tr>
      <w:tr>
        <w:trPr>
          <w:trHeight w:val="2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кірістер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</w:t>
            </w:r>
          </w:p>
        </w:tc>
      </w:tr>
      <w:tr>
        <w:trPr>
          <w:trHeight w:val="2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кірістер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</w:t>
            </w:r>
          </w:p>
        </w:tc>
      </w:tr>
      <w:tr>
        <w:trPr>
          <w:trHeight w:val="2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меншіктегі мүлікті жалдаудан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кірістер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</w:t>
            </w:r>
          </w:p>
        </w:tc>
      </w:tr>
      <w:tr>
        <w:trPr>
          <w:trHeight w:val="2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меншіктегі тұрғын үй қорынан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үйлерді жалдаудан түсетін кірістер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103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Қазақстан Республикасы Ұлттық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Банкінің бюджетінен (шығыстар сметасынан)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ұсталатын және қаржыландырылатын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салатын айыппұлдар, өсімпұлдар,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санкциялар, өндіріп алулар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70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қоспағанда, 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қаржыландырылатын, сондай-ақ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 Ұлттық Банкінің бюджетінен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(шығыстар сметасынан) ұсталатын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 мекемелер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салатын айыппұлдар, өсімпұлдар, санкциялар,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өндіріп алулар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5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мемлекеттік органдар салатын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 айыппұлдар, өсімпұлдар, санкциялар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2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</w:t>
            </w:r>
          </w:p>
        </w:tc>
      </w:tr>
      <w:tr>
        <w:trPr>
          <w:trHeight w:val="2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</w:t>
            </w:r>
          </w:p>
        </w:tc>
      </w:tr>
      <w:tr>
        <w:trPr>
          <w:trHeight w:val="43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сала мамандарына тұрғын үй алуға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бөлінген кредиттердің игерілмей қалған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қаражатын қайтару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бюджетке түсетін салықтық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түсімдер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</w:t>
            </w:r>
          </w:p>
        </w:tc>
      </w:tr>
      <w:tr>
        <w:trPr>
          <w:trHeight w:val="2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2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2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2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учаскелерін сатудан түсетін түсімдер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2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4585846</w:t>
            </w:r>
          </w:p>
        </w:tc>
      </w:tr>
      <w:tr>
        <w:trPr>
          <w:trHeight w:val="2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түсетiн трансферттер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4585846</w:t>
            </w:r>
          </w:p>
        </w:tc>
      </w:tr>
      <w:tr>
        <w:trPr>
          <w:trHeight w:val="2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4585846</w:t>
            </w:r>
          </w:p>
        </w:tc>
      </w:tr>
      <w:tr>
        <w:trPr>
          <w:trHeight w:val="2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700675</w:t>
            </w:r>
          </w:p>
        </w:tc>
      </w:tr>
      <w:tr>
        <w:trPr>
          <w:trHeight w:val="2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даму трансферттері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1250282</w:t>
            </w:r>
          </w:p>
        </w:tc>
      </w:tr>
      <w:tr>
        <w:trPr>
          <w:trHeight w:val="2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Субвенциялар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2634889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2"/>
        <w:gridCol w:w="432"/>
        <w:gridCol w:w="691"/>
        <w:gridCol w:w="692"/>
        <w:gridCol w:w="548"/>
        <w:gridCol w:w="8241"/>
        <w:gridCol w:w="2064"/>
      </w:tblGrid>
      <w:tr>
        <w:trPr>
          <w:trHeight w:val="21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22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4731823</w:t>
            </w:r>
          </w:p>
        </w:tc>
      </w:tr>
      <w:tr>
        <w:trPr>
          <w:trHeight w:val="22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250137</w:t>
            </w:r>
          </w:p>
        </w:tc>
      </w:tr>
      <w:tr>
        <w:trPr>
          <w:trHeight w:val="43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орындайтын өкiлдi, атқарушы және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224990</w:t>
            </w:r>
          </w:p>
        </w:tc>
      </w:tr>
      <w:tr>
        <w:trPr>
          <w:trHeight w:val="22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аппараты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17223</w:t>
            </w:r>
          </w:p>
        </w:tc>
      </w:tr>
      <w:tr>
        <w:trPr>
          <w:trHeight w:val="45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12223</w:t>
            </w:r>
          </w:p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64666</w:t>
            </w:r>
          </w:p>
        </w:tc>
      </w:tr>
      <w:tr>
        <w:trPr>
          <w:trHeight w:val="45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61266</w:t>
            </w:r>
          </w:p>
        </w:tc>
      </w:tr>
      <w:tr>
        <w:trPr>
          <w:trHeight w:val="22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</w:t>
            </w:r>
          </w:p>
        </w:tc>
      </w:tr>
      <w:tr>
        <w:trPr>
          <w:trHeight w:val="43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әкімінің аппараты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143101</w:t>
            </w:r>
          </w:p>
        </w:tc>
      </w:tr>
      <w:tr>
        <w:trPr>
          <w:trHeight w:val="46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139550</w:t>
            </w:r>
          </w:p>
        </w:tc>
      </w:tr>
      <w:tr>
        <w:trPr>
          <w:trHeight w:val="30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3551</w:t>
            </w:r>
          </w:p>
        </w:tc>
      </w:tr>
      <w:tr>
        <w:trPr>
          <w:trHeight w:val="22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13314</w:t>
            </w:r>
          </w:p>
        </w:tc>
      </w:tr>
      <w:tr>
        <w:trPr>
          <w:trHeight w:val="22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13314</w:t>
            </w:r>
          </w:p>
        </w:tc>
      </w:tr>
      <w:tr>
        <w:trPr>
          <w:trHeight w:val="67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бюджеттің орындау және ауданның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қаланың) коммуналдық меншіктік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12085</w:t>
            </w:r>
          </w:p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</w:t>
            </w:r>
          </w:p>
        </w:tc>
      </w:tr>
      <w:tr>
        <w:trPr>
          <w:trHeight w:val="5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басқару, жекешелендіруден кейінгі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осыған байланысты дауларды реттеу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2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11833</w:t>
            </w:r>
          </w:p>
        </w:tc>
      </w:tr>
      <w:tr>
        <w:trPr>
          <w:trHeight w:val="43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бөлімі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11833</w:t>
            </w:r>
          </w:p>
        </w:tc>
      </w:tr>
      <w:tr>
        <w:trPr>
          <w:trHeight w:val="66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жүйесін қалыптастыру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және ауданды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қаланы) басқару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11179</w:t>
            </w:r>
          </w:p>
        </w:tc>
      </w:tr>
      <w:tr>
        <w:trPr>
          <w:trHeight w:val="28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</w:t>
            </w:r>
          </w:p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53153</w:t>
            </w:r>
          </w:p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2322</w:t>
            </w:r>
          </w:p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2322</w:t>
            </w:r>
          </w:p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шеңберіндегі іс-шаралар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2322</w:t>
            </w:r>
          </w:p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50831</w:t>
            </w:r>
          </w:p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50831</w:t>
            </w:r>
          </w:p>
        </w:tc>
      </w:tr>
      <w:tr>
        <w:trPr>
          <w:trHeight w:val="42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ауқымындағы төтенше жағдайлардың алдын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 және жою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70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(қалалық)ауқымдағы дала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өрттерінің, сондай-ақ мемлекеттік өртке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қарсы қызмет органдары құрылмаған 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мекендерде өрттердің алдын 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 сөндіру жөніндегі іс-шаралар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</w:t>
            </w:r>
          </w:p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сот,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 - атқару қызметі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қызметі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3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жол қозғалысы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қауіпсіздігін қамтамасыз ету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3440365</w:t>
            </w:r>
          </w:p>
        </w:tc>
      </w:tr>
      <w:tr>
        <w:trPr>
          <w:trHeight w:val="22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237789</w:t>
            </w:r>
          </w:p>
        </w:tc>
      </w:tr>
      <w:tr>
        <w:trPr>
          <w:trHeight w:val="22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білім, дене шынықтыру және спорт бөлімі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237789</w:t>
            </w:r>
          </w:p>
        </w:tc>
      </w:tr>
      <w:tr>
        <w:trPr>
          <w:trHeight w:val="22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237357</w:t>
            </w:r>
          </w:p>
        </w:tc>
      </w:tr>
      <w:tr>
        <w:trPr>
          <w:trHeight w:val="72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 есебінен мектепке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дейінгі ұйымдардың тәрбиешілеріне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біліктілік санаты үшін қосымша 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мөлшерін ұлғайту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</w:t>
            </w:r>
          </w:p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2248995</w:t>
            </w:r>
          </w:p>
        </w:tc>
      </w:tr>
      <w:tr>
        <w:trPr>
          <w:trHeight w:val="45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әкімінің аппараты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10036</w:t>
            </w:r>
          </w:p>
        </w:tc>
      </w:tr>
      <w:tr>
        <w:trPr>
          <w:trHeight w:val="46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 тегін алып баруды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кері алып келуді ұйымдастыру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10036</w:t>
            </w:r>
          </w:p>
        </w:tc>
      </w:tr>
      <w:tr>
        <w:trPr>
          <w:trHeight w:val="46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білім, дене шынықтыру және спорт бөлімі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2238959</w:t>
            </w:r>
          </w:p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2197240</w:t>
            </w:r>
          </w:p>
        </w:tc>
      </w:tr>
      <w:tr>
        <w:trPr>
          <w:trHeight w:val="66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 есебінен "Назарбаев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зияткерлік мектептері" ДБҰ -ның оқу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бағдарламалары бойынша біліктілікті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арттырудан өткен мұғалімдерге еңбекақыны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арттыру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1877</w:t>
            </w:r>
          </w:p>
        </w:tc>
      </w:tr>
      <w:tr>
        <w:trPr>
          <w:trHeight w:val="57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 есебінен мектеп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мұғалімдеріне біліктілік санаты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ақының мөлшерін ұлғайтуға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39842</w:t>
            </w:r>
          </w:p>
        </w:tc>
      </w:tr>
      <w:tr>
        <w:trPr>
          <w:trHeight w:val="22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953581</w:t>
            </w:r>
          </w:p>
        </w:tc>
      </w:tr>
      <w:tr>
        <w:trPr>
          <w:trHeight w:val="22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904476</w:t>
            </w:r>
          </w:p>
        </w:tc>
      </w:tr>
      <w:tr>
        <w:trPr>
          <w:trHeight w:val="22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реконструкциялау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904476</w:t>
            </w:r>
          </w:p>
        </w:tc>
      </w:tr>
      <w:tr>
        <w:trPr>
          <w:trHeight w:val="42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білім, дене шынықтыру және спорт бөлімі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49105</w:t>
            </w:r>
          </w:p>
        </w:tc>
      </w:tr>
      <w:tr>
        <w:trPr>
          <w:trHeight w:val="45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жүйесін ақпараттандыру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6663</w:t>
            </w:r>
          </w:p>
        </w:tc>
      </w:tr>
      <w:tr>
        <w:trPr>
          <w:trHeight w:val="51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(аудандық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оқулықтар мен оқу-әдістемелік кешендерді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 және жеткізу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24610</w:t>
            </w:r>
          </w:p>
        </w:tc>
      </w:tr>
      <w:tr>
        <w:trPr>
          <w:trHeight w:val="45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ата-аналарының қамқорсыз қалған баланы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күтіп-ұстауға асыраушыларына ай сайын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ақшалай қаражат төлемдері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13069</w:t>
            </w:r>
          </w:p>
        </w:tc>
      </w:tr>
      <w:tr>
        <w:trPr>
          <w:trHeight w:val="45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жабдықпен, бағдарламалық қамтыммен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4763</w:t>
            </w:r>
          </w:p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қамсыздандыру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185238</w:t>
            </w:r>
          </w:p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166857</w:t>
            </w:r>
          </w:p>
        </w:tc>
      </w:tr>
      <w:tr>
        <w:trPr>
          <w:trHeight w:val="43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166857</w:t>
            </w:r>
          </w:p>
        </w:tc>
      </w:tr>
      <w:tr>
        <w:trPr>
          <w:trHeight w:val="22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25892</w:t>
            </w:r>
          </w:p>
        </w:tc>
      </w:tr>
      <w:tr>
        <w:trPr>
          <w:trHeight w:val="67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сақтау, білім беру, әлеуметтік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ету, мәдениет және спорт мамандарына отын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алуға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заңнамасына сәйкес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16601</w:t>
            </w:r>
          </w:p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8834</w:t>
            </w:r>
          </w:p>
        </w:tc>
      </w:tr>
      <w:tr>
        <w:trPr>
          <w:trHeight w:val="27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20354</w:t>
            </w:r>
          </w:p>
        </w:tc>
      </w:tr>
      <w:tr>
        <w:trPr>
          <w:trHeight w:val="45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мұқтаж азаматтардың жекелеген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топтарына әлеуметтік көмек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12896</w:t>
            </w:r>
          </w:p>
        </w:tc>
      </w:tr>
      <w:tr>
        <w:trPr>
          <w:trHeight w:val="36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материалдық қамтамасыз ету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2822</w:t>
            </w:r>
          </w:p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22749</w:t>
            </w:r>
          </w:p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35353</w:t>
            </w:r>
          </w:p>
        </w:tc>
      </w:tr>
      <w:tr>
        <w:trPr>
          <w:trHeight w:val="66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сәйкес, мұқтаж мүгедектерді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гигиеналық құралдармен қамтамасыз етуге,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ымдау тілі мамандарының,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көмекшілердің қызмет көрсету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3933</w:t>
            </w:r>
          </w:p>
        </w:tc>
      </w:tr>
      <w:tr>
        <w:trPr>
          <w:trHeight w:val="30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17423</w:t>
            </w:r>
          </w:p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салаларындағы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18381</w:t>
            </w:r>
          </w:p>
        </w:tc>
      </w:tr>
      <w:tr>
        <w:trPr>
          <w:trHeight w:val="49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18381</w:t>
            </w:r>
          </w:p>
        </w:tc>
      </w:tr>
      <w:tr>
        <w:trPr>
          <w:trHeight w:val="69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және халық үшін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іске асыру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16961</w:t>
            </w:r>
          </w:p>
        </w:tc>
      </w:tr>
      <w:tr>
        <w:trPr>
          <w:trHeight w:val="5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төлемдерді есептеу, төлеу мен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қызметтерге ақы төлеу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</w:t>
            </w:r>
          </w:p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440086</w:t>
            </w:r>
          </w:p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37022</w:t>
            </w:r>
          </w:p>
        </w:tc>
      </w:tr>
      <w:tr>
        <w:trPr>
          <w:trHeight w:val="48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16003</w:t>
            </w:r>
          </w:p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объектілеріне 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паспорттар дайындау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5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мекендерді дамыту щеңберінде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объектілерді жөндеу және абаттандыру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15003</w:t>
            </w:r>
          </w:p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16092</w:t>
            </w:r>
          </w:p>
        </w:tc>
      </w:tr>
      <w:tr>
        <w:trPr>
          <w:trHeight w:val="45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үйін жобалау, салу және (немесе)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45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жобалау, дамыту, жайластыру және (немесе)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10092</w:t>
            </w:r>
          </w:p>
        </w:tc>
      </w:tr>
      <w:tr>
        <w:trPr>
          <w:trHeight w:val="28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инспекциясы бөлімі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4927</w:t>
            </w:r>
          </w:p>
        </w:tc>
      </w:tr>
      <w:tr>
        <w:trPr>
          <w:trHeight w:val="46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4727</w:t>
            </w:r>
          </w:p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2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339170</w:t>
            </w:r>
          </w:p>
        </w:tc>
      </w:tr>
      <w:tr>
        <w:trPr>
          <w:trHeight w:val="46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339170</w:t>
            </w:r>
          </w:p>
        </w:tc>
      </w:tr>
      <w:tr>
        <w:trPr>
          <w:trHeight w:val="22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буру жүйесінің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істеуі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</w:tr>
      <w:tr>
        <w:trPr>
          <w:trHeight w:val="22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</w:tr>
      <w:tr>
        <w:trPr>
          <w:trHeight w:val="22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231670</w:t>
            </w:r>
          </w:p>
        </w:tc>
      </w:tr>
      <w:tr>
        <w:trPr>
          <w:trHeight w:val="22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63894</w:t>
            </w:r>
          </w:p>
        </w:tc>
      </w:tr>
      <w:tr>
        <w:trPr>
          <w:trHeight w:val="46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63894</w:t>
            </w:r>
          </w:p>
        </w:tc>
      </w:tr>
      <w:tr>
        <w:trPr>
          <w:trHeight w:val="22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5760</w:t>
            </w:r>
          </w:p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3955</w:t>
            </w:r>
          </w:p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жоқтарды жерлеу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53919</w:t>
            </w:r>
          </w:p>
        </w:tc>
      </w:tr>
      <w:tr>
        <w:trPr>
          <w:trHeight w:val="27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кеңістiк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92583</w:t>
            </w:r>
          </w:p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39878</w:t>
            </w:r>
          </w:p>
        </w:tc>
      </w:tr>
      <w:tr>
        <w:trPr>
          <w:trHeight w:val="40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39878</w:t>
            </w:r>
          </w:p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 - демалыс жұмысын қолдау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39878</w:t>
            </w:r>
          </w:p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4722</w:t>
            </w:r>
          </w:p>
        </w:tc>
      </w:tr>
      <w:tr>
        <w:trPr>
          <w:trHeight w:val="37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білім, дене шынықтыру және спорт бөлімі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4722</w:t>
            </w:r>
          </w:p>
        </w:tc>
      </w:tr>
      <w:tr>
        <w:trPr>
          <w:trHeight w:val="30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деңгейде спорттық жарыстар өткізу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67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түрлері бойынша 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қала) құрама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командаларының мүшелерін дайындау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 облыстық спорт жарыстарына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қатысуы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4222</w:t>
            </w:r>
          </w:p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38100</w:t>
            </w:r>
          </w:p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37715</w:t>
            </w:r>
          </w:p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істеуі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36977</w:t>
            </w:r>
          </w:p>
        </w:tc>
      </w:tr>
      <w:tr>
        <w:trPr>
          <w:trHeight w:val="22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тілдерін дамыту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</w:t>
            </w:r>
          </w:p>
        </w:tc>
      </w:tr>
      <w:tr>
        <w:trPr>
          <w:trHeight w:val="22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 бөлімі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</w:t>
            </w:r>
          </w:p>
        </w:tc>
      </w:tr>
      <w:tr>
        <w:trPr>
          <w:trHeight w:val="49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саясат жүргізу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</w:t>
            </w:r>
          </w:p>
        </w:tc>
      </w:tr>
      <w:tr>
        <w:trPr>
          <w:trHeight w:val="45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кеңістікті ұйымдастыру жөніндегі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9883</w:t>
            </w:r>
          </w:p>
        </w:tc>
      </w:tr>
      <w:tr>
        <w:trPr>
          <w:trHeight w:val="40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4676</w:t>
            </w:r>
          </w:p>
        </w:tc>
      </w:tr>
      <w:tr>
        <w:trPr>
          <w:trHeight w:val="46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мәдениетті дамыту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4276</w:t>
            </w:r>
          </w:p>
        </w:tc>
      </w:tr>
      <w:tr>
        <w:trPr>
          <w:trHeight w:val="28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2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 бөлімі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5207</w:t>
            </w:r>
          </w:p>
        </w:tc>
      </w:tr>
      <w:tr>
        <w:trPr>
          <w:trHeight w:val="70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мемлекеттілікті нығайту және азаматтардың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сенімділігін қалыптастыру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4847</w:t>
            </w:r>
          </w:p>
        </w:tc>
      </w:tr>
      <w:tr>
        <w:trPr>
          <w:trHeight w:val="3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iске асыру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46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 дүниесін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қорғау, жер қатынастары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139821</w:t>
            </w:r>
          </w:p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шаруашылығы 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38108</w:t>
            </w:r>
          </w:p>
        </w:tc>
      </w:tr>
      <w:tr>
        <w:trPr>
          <w:trHeight w:val="42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бөлімі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9133</w:t>
            </w:r>
          </w:p>
        </w:tc>
      </w:tr>
      <w:tr>
        <w:trPr>
          <w:trHeight w:val="31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шараларды іске асыру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9133</w:t>
            </w:r>
          </w:p>
        </w:tc>
      </w:tr>
      <w:tr>
        <w:trPr>
          <w:trHeight w:val="30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бөлімі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11383</w:t>
            </w:r>
          </w:p>
        </w:tc>
      </w:tr>
      <w:tr>
        <w:trPr>
          <w:trHeight w:val="45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11183</w:t>
            </w:r>
          </w:p>
        </w:tc>
      </w:tr>
      <w:tr>
        <w:trPr>
          <w:trHeight w:val="31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1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17592</w:t>
            </w:r>
          </w:p>
        </w:tc>
      </w:tr>
      <w:tr>
        <w:trPr>
          <w:trHeight w:val="46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5942</w:t>
            </w:r>
          </w:p>
        </w:tc>
      </w:tr>
      <w:tr>
        <w:trPr>
          <w:trHeight w:val="39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39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(биохимиялық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шұңқырлардың) жұмыс істеуі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30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жоюды ұйымдастыру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</w:t>
            </w:r>
          </w:p>
        </w:tc>
      </w:tr>
      <w:tr>
        <w:trPr>
          <w:trHeight w:val="40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жануарлардың, жануарлардан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өнімдер мен шикізаттың құнын иелеріне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өтеу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39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ветеринариялық іс-шаралар жүргізуге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2950</w:t>
            </w:r>
          </w:p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 қатынастары 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7739</w:t>
            </w:r>
          </w:p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 бөлімі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7739</w:t>
            </w:r>
          </w:p>
        </w:tc>
      </w:tr>
      <w:tr>
        <w:trPr>
          <w:trHeight w:val="46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аумағында жер қатынастарын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7539</w:t>
            </w:r>
          </w:p>
        </w:tc>
      </w:tr>
      <w:tr>
        <w:trPr>
          <w:trHeight w:val="31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46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мен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93974</w:t>
            </w:r>
          </w:p>
        </w:tc>
      </w:tr>
      <w:tr>
        <w:trPr>
          <w:trHeight w:val="42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 және ветеринария бөлімі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93974</w:t>
            </w:r>
          </w:p>
        </w:tc>
      </w:tr>
      <w:tr>
        <w:trPr>
          <w:trHeight w:val="22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93974</w:t>
            </w:r>
          </w:p>
        </w:tc>
      </w:tr>
      <w:tr>
        <w:trPr>
          <w:trHeight w:val="22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қызметі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14442</w:t>
            </w:r>
          </w:p>
        </w:tc>
      </w:tr>
      <w:tr>
        <w:trPr>
          <w:trHeight w:val="22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14442</w:t>
            </w:r>
          </w:p>
        </w:tc>
      </w:tr>
      <w:tr>
        <w:trPr>
          <w:trHeight w:val="22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6436</w:t>
            </w:r>
          </w:p>
        </w:tc>
      </w:tr>
      <w:tr>
        <w:trPr>
          <w:trHeight w:val="48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6236</w:t>
            </w:r>
          </w:p>
        </w:tc>
      </w:tr>
      <w:tr>
        <w:trPr>
          <w:trHeight w:val="3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 және қала құрылыс бөлімі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8006</w:t>
            </w:r>
          </w:p>
        </w:tc>
      </w:tr>
      <w:tr>
        <w:trPr>
          <w:trHeight w:val="48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6006</w:t>
            </w:r>
          </w:p>
        </w:tc>
      </w:tr>
      <w:tr>
        <w:trPr>
          <w:trHeight w:val="31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60590</w:t>
            </w:r>
          </w:p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60590</w:t>
            </w:r>
          </w:p>
        </w:tc>
      </w:tr>
      <w:tr>
        <w:trPr>
          <w:trHeight w:val="45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60590</w:t>
            </w:r>
          </w:p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60590</w:t>
            </w:r>
          </w:p>
        </w:tc>
      </w:tr>
      <w:tr>
        <w:trPr>
          <w:trHeight w:val="22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45165</w:t>
            </w:r>
          </w:p>
        </w:tc>
      </w:tr>
      <w:tr>
        <w:trPr>
          <w:trHeight w:val="22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бәсекелестікті қорғау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4964</w:t>
            </w:r>
          </w:p>
        </w:tc>
      </w:tr>
      <w:tr>
        <w:trPr>
          <w:trHeight w:val="22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бөлімі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4964</w:t>
            </w:r>
          </w:p>
        </w:tc>
      </w:tr>
      <w:tr>
        <w:trPr>
          <w:trHeight w:val="49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 даму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4804</w:t>
            </w:r>
          </w:p>
        </w:tc>
      </w:tr>
      <w:tr>
        <w:trPr>
          <w:trHeight w:val="30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22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40201</w:t>
            </w:r>
          </w:p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1945</w:t>
            </w:r>
          </w:p>
        </w:tc>
      </w:tr>
      <w:tr>
        <w:trPr>
          <w:trHeight w:val="46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резерві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1945</w:t>
            </w:r>
          </w:p>
        </w:tc>
      </w:tr>
      <w:tr>
        <w:trPr>
          <w:trHeight w:val="45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16726</w:t>
            </w:r>
          </w:p>
        </w:tc>
      </w:tr>
      <w:tr>
        <w:trPr>
          <w:trHeight w:val="66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8083</w:t>
            </w:r>
          </w:p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</w:t>
            </w:r>
          </w:p>
        </w:tc>
      </w:tr>
      <w:tr>
        <w:trPr>
          <w:trHeight w:val="99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ретінде,,Өңірлерді дамыту,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 шеңберінде өңірлердің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дамуына жәрдемдесу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шараларды іске асыруда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округтарды жайластыру мәселелерін шешу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іс-шараларды іске асыру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</w:t>
            </w:r>
          </w:p>
        </w:tc>
      </w:tr>
      <w:tr>
        <w:trPr>
          <w:trHeight w:val="40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білім, дене шынықтыру және спорт бөлімі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21530</w:t>
            </w:r>
          </w:p>
        </w:tc>
      </w:tr>
      <w:tr>
        <w:trPr>
          <w:trHeight w:val="28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21530</w:t>
            </w:r>
          </w:p>
        </w:tc>
      </w:tr>
      <w:tr>
        <w:trPr>
          <w:trHeight w:val="22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10243</w:t>
            </w:r>
          </w:p>
        </w:tc>
      </w:tr>
      <w:tr>
        <w:trPr>
          <w:trHeight w:val="22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10243</w:t>
            </w:r>
          </w:p>
        </w:tc>
      </w:tr>
      <w:tr>
        <w:trPr>
          <w:trHeight w:val="22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10243</w:t>
            </w:r>
          </w:p>
        </w:tc>
      </w:tr>
      <w:tr>
        <w:trPr>
          <w:trHeight w:val="22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трансферттерді қайтару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0"/>
        <w:gridCol w:w="588"/>
        <w:gridCol w:w="671"/>
        <w:gridCol w:w="652"/>
        <w:gridCol w:w="626"/>
        <w:gridCol w:w="7936"/>
        <w:gridCol w:w="2057"/>
      </w:tblGrid>
      <w:tr>
        <w:trPr>
          <w:trHeight w:val="24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бюджеттік кредиттеу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57189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60675</w:t>
            </w:r>
          </w:p>
        </w:tc>
      </w:tr>
      <w:tr>
        <w:trPr>
          <w:trHeight w:val="73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 дүниесін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қорғау, жер қатынастары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60675</w:t>
            </w:r>
          </w:p>
        </w:tc>
      </w:tr>
      <w:tr>
        <w:trPr>
          <w:trHeight w:val="28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60675</w:t>
            </w:r>
          </w:p>
        </w:tc>
      </w:tr>
      <w:tr>
        <w:trPr>
          <w:trHeight w:val="51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60675</w:t>
            </w:r>
          </w:p>
        </w:tc>
      </w:tr>
      <w:tr>
        <w:trPr>
          <w:trHeight w:val="75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саласының мамандарын әлеуметтік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шараларын іске асыру үшін бөлінген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60675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0"/>
        <w:gridCol w:w="611"/>
        <w:gridCol w:w="531"/>
        <w:gridCol w:w="712"/>
        <w:gridCol w:w="8593"/>
        <w:gridCol w:w="206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3486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3486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кредиттерді өтеу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3486</w:t>
            </w:r>
          </w:p>
        </w:tc>
      </w:tr>
      <w:tr>
        <w:trPr>
          <w:trHeight w:val="2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берілген бюджеттік кредиттерді өтеу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8"/>
        <w:gridCol w:w="530"/>
        <w:gridCol w:w="569"/>
        <w:gridCol w:w="609"/>
        <w:gridCol w:w="669"/>
        <w:gridCol w:w="8135"/>
        <w:gridCol w:w="2020"/>
      </w:tblGrid>
      <w:tr>
        <w:trPr>
          <w:trHeight w:val="24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активтерімен жасалынған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операциялар бойынша сальдо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түсетін түсімдер 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0"/>
        <w:gridCol w:w="771"/>
        <w:gridCol w:w="551"/>
        <w:gridCol w:w="692"/>
        <w:gridCol w:w="8529"/>
        <w:gridCol w:w="2007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5.Бюджет тапшылығы (профицит)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-86072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(профицитін пайдалану)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86072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60675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60675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60675</w:t>
            </w:r>
          </w:p>
        </w:tc>
      </w:tr>
      <w:tr>
        <w:trPr>
          <w:trHeight w:val="46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органы 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60675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қалдықтары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28883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28883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28883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28883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2"/>
        <w:gridCol w:w="632"/>
        <w:gridCol w:w="713"/>
        <w:gridCol w:w="733"/>
        <w:gridCol w:w="8519"/>
        <w:gridCol w:w="1951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24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4694</w:t>
            </w:r>
          </w:p>
        </w:tc>
      </w:tr>
      <w:tr>
        <w:trPr>
          <w:trHeight w:val="25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4994</w:t>
            </w:r>
          </w:p>
        </w:tc>
      </w:tr>
      <w:tr>
        <w:trPr>
          <w:trHeight w:val="28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4994</w:t>
            </w:r>
          </w:p>
        </w:tc>
      </w:tr>
      <w:tr>
        <w:trPr>
          <w:trHeight w:val="52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тұрған бюджет алдындағы борышын өтеу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3486</w:t>
            </w:r>
          </w:p>
        </w:tc>
      </w:tr>
      <w:tr>
        <w:trPr>
          <w:trHeight w:val="52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бөлінген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бюджеттік кредиттерді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қайтару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