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6530" w14:textId="9ef6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2012 жылғы 17 ақпандағы N 02-11 шешімі. Алматы облысының Әділет департаменті Кербұлақ ауданының Әділет басқармасында 2012 жылғы 22 ақпанда N 2-13-150 тіркелді. Қолданылу мерзімінің аяқталуына байланысты шешімнің күші жойылды - Алматы облысы Кербұлақ аудандық мәслихатының 2013 жылғы 26 сәуірдегі N 15-98 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Кербұлақ аудандық мәслихатының 26.04.2013 N 15-98 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04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>,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106–бабының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2011 жылғы 20 желтоқсанындағы "Кербұлақ ауданының 2012-2014 жылдарға арналған аудандық бюджеті туралы" N 48-357 (2011 жылдың 26 желтоқсанында нормативтік құқықтық актілерді мемлекеттік тіркеу Тізілімінде N 2-13-146 енгізілген, 2012 жылдың 6, 13, 20 қаңтарындағы аудандық "Кербұлақ жұлдызы" газетінің N 1 (3594), N 2 (3595), N 3 (3596) жарияланған),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"4475463" саны "4589615"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"4357171" саны "4471323"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"622469" саны "669960"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"1099813" саны "1166474"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"4475463" саны "4617300"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"-52335" саны "-80020"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"55821" саны "80020"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Сәуле Молданазарқызы Шуақова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экономика,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ақпан 2012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48-357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2012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02-11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N 48-357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51"/>
        <w:gridCol w:w="569"/>
        <w:gridCol w:w="611"/>
        <w:gridCol w:w="8976"/>
        <w:gridCol w:w="182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4589615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өкілеттіктерді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18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арыздарынан,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талап арыздардан, ерекше талап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қарудың "аңшылық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миллиметрге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алғанда) 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 мамандарына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бөлінген кредиттердің игерілмей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қаражатын қайтару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4471323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4471323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4471323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669960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1166474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29"/>
        <w:gridCol w:w="789"/>
        <w:gridCol w:w="829"/>
        <w:gridCol w:w="589"/>
        <w:gridCol w:w="7852"/>
        <w:gridCol w:w="182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249837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бюджеттің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қызметі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3389993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266822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266822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237357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2201645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2191609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2163676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ұлғайтуға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921526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870668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870668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50858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ақшалай қаражат төлемдері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166557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54219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37735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жүргізуге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резерві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ретінде,,Өңірлерді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дамыту,,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09"/>
        <w:gridCol w:w="850"/>
        <w:gridCol w:w="712"/>
        <w:gridCol w:w="590"/>
        <w:gridCol w:w="7905"/>
        <w:gridCol w:w="182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1"/>
        <w:gridCol w:w="531"/>
        <w:gridCol w:w="712"/>
        <w:gridCol w:w="8752"/>
        <w:gridCol w:w="190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31"/>
        <w:gridCol w:w="571"/>
        <w:gridCol w:w="611"/>
        <w:gridCol w:w="671"/>
        <w:gridCol w:w="8263"/>
        <w:gridCol w:w="188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772"/>
        <w:gridCol w:w="552"/>
        <w:gridCol w:w="692"/>
        <w:gridCol w:w="8663"/>
        <w:gridCol w:w="187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-80020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611"/>
        <w:gridCol w:w="693"/>
        <w:gridCol w:w="753"/>
        <w:gridCol w:w="612"/>
        <w:gridCol w:w="7830"/>
        <w:gridCol w:w="185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