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4f82" w14:textId="9ee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05 қарашадағы N 13-54 шешімі. Алматы облысының Әділет департаментінде 2012 жылы 13 қарашада N 2173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жарияланған), 2012 жылғы 17 ақпандағы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2-9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Тізіліміне 2-12-187 нөмірімен енгізілген, 2012 жылғы 2 наурыздағы N 9 "Қаратал" газетінде жарияланған), 2012 жылғы 11 сәуірдегі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4-30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Тізіліміне 2-12-192 нөмірімен енгізілген, 2012 жылғы 4 мамырдағы N 18 "Қаратал" газетінде жарияланған), 2012 жылғы 8 маусымдағы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6-34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Тізіліміне 2-12-197 нөмірімен енгізілген, 2012 жылғы 29 маусымдағы N 26 "Қаратал" газетінде жарияланған), 2012 жылғы 6 қыркүйегіндегі "Қаратал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туралы" N 10-46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  қыркүйегіндегі нормативтік құқықтық актілерді мемлекеттік тіркеу Тізіліміне 2107 нөмірімен енгізілген, 2012 жылғы 05 қазандағы N 40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"3063837" саны "3072433"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"2926261" саны "2934679"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"3098082" саны "3106496"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Құмаров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13-54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33"/>
        <w:gridCol w:w="772"/>
        <w:gridCol w:w="9312"/>
        <w:gridCol w:w="179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3072433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0"/>
        <w:gridCol w:w="691"/>
        <w:gridCol w:w="652"/>
        <w:gridCol w:w="732"/>
        <w:gridCol w:w="8235"/>
        <w:gridCol w:w="18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3106496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1807670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1534022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1530956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485224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251726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811"/>
        <w:gridCol w:w="871"/>
        <w:gridCol w:w="8432"/>
        <w:gridCol w:w="17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76"/>
        <w:gridCol w:w="178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628"/>
        <w:gridCol w:w="569"/>
        <w:gridCol w:w="608"/>
        <w:gridCol w:w="8320"/>
        <w:gridCol w:w="178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2"/>
        <w:gridCol w:w="632"/>
        <w:gridCol w:w="9455"/>
        <w:gridCol w:w="18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653"/>
        <w:gridCol w:w="613"/>
        <w:gridCol w:w="9489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811"/>
        <w:gridCol w:w="812"/>
        <w:gridCol w:w="8567"/>
        <w:gridCol w:w="186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13-54 "Қаратал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873"/>
        <w:gridCol w:w="693"/>
        <w:gridCol w:w="85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