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4e2d" w14:textId="6c54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2011 жылғы 20 желтоқсандағы "Қаратал ауданының 2012-2014 жылдарға арналған аудандық бюджеті туралы" N 60-264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2012 жылғы 06 қыркүйектегі N 10-46 шешімі. Алматы облысының Әділет департаментінде 2012 жылы 19 қыркүйекте N 2107 тіркелді. Қолданылу мерзімінің аяқталуына байланысты шешімнің күші жойылды - Алматы облысы Қаратал аудандық мәслихатының 2013 жылғы 14 мамырдағы N 17-78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Қаратал аудандық мәслихатының 14.05.2013  N 17-78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Қаратал аудандық мәслихатының 2011 жылғы 20 желтоқсандағы "Қаратал ауданының 2012-2014 жылдарға арналған аудандық бюджеті туралы" N 60-264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27 желтоқсандағы нормативтік құқықтық актілерді мемлекеттік тіркеу Тізіліміне 2-12-183 нөмірімен енгізілген, 2012 жылғы 13 қаңтардағы N 2 "Қаратал" газетінде жарияланған), 2012 жылғы 17 ақпандағы "Қаратал аудандық мәслихатының 2011 жылғы 20 желтоқсандағы "Қаратал ауданының 2012-2014 жылдарға арналған аудандық бюджеті туралы" N 60-264 шешіміне өзгерістер енгізу туралы" N 2-9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21 ақпандағы нормативтік құқықтық актілерді мемлекеттік тіркеу Тізіліміне 2-12-187 нөмірімен енгізілген, 2012 жылғы 2 наурыздағы N 9 "Қаратал" газетінде жарияланған), 2012 жылғы 11 сәуірдегі "Қаратал аудандық мәслихатының 2011 жылғы 20 желтоқсандағы "Қаратал ауданының 2012-2014 жылдарға арналған аудандық бюджеті туралы" N 60-264 шешіміне өзгерістер енгізу туралы" N 4-30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сәуірдегі нормативтік құқықтық актілерді мемлекеттік тіркеу Тізіліміне 2-12-192 нөмірімен енгізілген, 2012 жылғы 4 мамырдағы N 18 "Қаратал" газетінде жарияланған), 2012 жылғы 8 маусымдағы "Қаратал аудандық мәслихатының 2011 жылғы 20 желтоқсандағы "Қаратал ауданының 2012-2014 жылдарға арналған аудандық бюджеті туралы" N 60-264 шешіміне өзгерістер енгізу туралы" N 6-34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маусымдағы нормативтік құқықтық актілерді мемлекеттік тіркеу Тізіліміне 2-12-197 нөмірімен енгізілген, 2012 жылғы 29 маусымдағы N 26 "Қаратал"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"3038099" саны "3063837"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"2900523" саны "2926261"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"3072344" саны "3098082"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(профициті)" "-91766" саны "-60215"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пайдалануы)" "91766" саны "60215"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Қаратал аудандық мәслихаттың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2012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Б. Байтаев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бастығы:                         Ертай Нұрпазылұлы Нұрпазылов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қыркүйек 2012 жыл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06 қыркүйектегі N 10-46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60-264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60-264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Қаратал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633"/>
        <w:gridCol w:w="772"/>
        <w:gridCol w:w="9312"/>
        <w:gridCol w:w="179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3063837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131688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117527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52829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17382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45916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бөлігіндегі түсімдер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2926261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2926261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2926261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550"/>
        <w:gridCol w:w="691"/>
        <w:gridCol w:w="652"/>
        <w:gridCol w:w="732"/>
        <w:gridCol w:w="8235"/>
        <w:gridCol w:w="1808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3098082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211894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62347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59302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108899</w:t>
            </w:r>
          </w:p>
        </w:tc>
      </w:tr>
      <w:tr>
        <w:trPr>
          <w:trHeight w:val="8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2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1819132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85054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85054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83987</w:t>
            </w:r>
          </w:p>
        </w:tc>
      </w:tr>
      <w:tr>
        <w:trPr>
          <w:trHeight w:val="21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1535850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1532784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1483751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21056</w:t>
            </w:r>
          </w:p>
        </w:tc>
      </w:tr>
      <w:tr>
        <w:trPr>
          <w:trHeight w:val="12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1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26873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190946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96607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96607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94339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мектептен тыс іс-шараларды өткiзу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47201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171859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150039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150039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</w:t>
            </w:r>
          </w:p>
        </w:tc>
      </w:tr>
      <w:tr>
        <w:trPr>
          <w:trHeight w:val="12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12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</w:t>
            </w:r>
          </w:p>
        </w:tc>
      </w:tr>
      <w:tr>
        <w:trPr>
          <w:trHeight w:val="8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487158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122363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89876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68679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248892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248892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желілерін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ұйымдастыру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73814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150921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115903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94731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94731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94731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19543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18404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31346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72182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72182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60302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46402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46402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46402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15588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74121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74121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74121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74121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20062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</w:t>
            </w:r>
          </w:p>
        </w:tc>
      </w:tr>
      <w:tr>
        <w:trPr>
          <w:trHeight w:val="8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5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90"/>
        <w:gridCol w:w="811"/>
        <w:gridCol w:w="871"/>
        <w:gridCol w:w="8432"/>
        <w:gridCol w:w="178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25968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9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92"/>
        <w:gridCol w:w="632"/>
        <w:gridCol w:w="9476"/>
        <w:gridCol w:w="178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8"/>
        <w:gridCol w:w="628"/>
        <w:gridCol w:w="569"/>
        <w:gridCol w:w="608"/>
        <w:gridCol w:w="8320"/>
        <w:gridCol w:w="1780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92"/>
        <w:gridCol w:w="632"/>
        <w:gridCol w:w="9455"/>
        <w:gridCol w:w="181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653"/>
        <w:gridCol w:w="613"/>
        <w:gridCol w:w="9489"/>
        <w:gridCol w:w="18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-60215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60215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2"/>
        <w:gridCol w:w="811"/>
        <w:gridCol w:w="812"/>
        <w:gridCol w:w="8567"/>
        <w:gridCol w:w="186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1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1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06 қыркүйектегі N 10-46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60-264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60-264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 бюджетінің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13"/>
        <w:gridCol w:w="613"/>
        <w:gridCol w:w="693"/>
        <w:gridCol w:w="8533"/>
        <w:gridCol w:w="19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410062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95451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314611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68679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224735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224735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