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9cfc" w14:textId="ebb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әкімдігінің 2012 жылғы 1 ақпандағы N 26 қаулысы. Алматы облысының Әділет департаменті Қаратал ауданының Әділет басқармасында 2012 жылы 1 наурызда N 2-12-188 тіркелді. Күші жойылды - Алматы облысы Қаратал ауданы әкімдігінің 2012 жылғы 07 желтоқсандағы N 414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әкімдігінің 07.12.2012 N 414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нысаналы топтар үшін уақытша жұмыс орыны беру немесе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нарығындағы қажеттілікке сәйкес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 Амандосов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ақпан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А. Кілтбаева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ақпан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01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"Әлеуметтік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орындарын ұйымдастыратын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берушілердің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нарығындағы қажеттілікке сәйкес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869"/>
        <w:gridCol w:w="1901"/>
        <w:gridCol w:w="1916"/>
        <w:gridCol w:w="2147"/>
        <w:gridCol w:w="1631"/>
        <w:gridCol w:w="2205"/>
      </w:tblGrid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(лауазымдар)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4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"Шар-Оглы"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бағушы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69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"Байдильданов"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бағушы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"Жунисбаев"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"Камкор"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"Тактарова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"ТастобеАгро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"Байкожеков"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"Егемендік"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бақылаушы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Суғарушы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"Құсайнов"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