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f99c" w14:textId="29af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2012 жылғы 05 желтоқсандағы N 13-3 шешімі. Алматы облысының Әділет департаментінде 2012 жылы 11 желтоқсанда N 2232 тіркелді. Күші жойылды - Алматы облысы Қарасай аудандық мәслихатының 2013 жылғы 23 желтоқсандағы № 26-6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23.12.2013 № 26-6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2011 жылғы 20 желтоқсандағы "Қарасай ауданының 2012-2014 жылдарға арналған аудандық бюджеті туралы" N 65-3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2-11-108 нөмірімен енгізілген, 2012 жылдың 7 қаңтарындағы аудандық "Заман жаршысы" газетінің N 2 жарияланған), Қарасай аудандық мәслихатының 2012 жылғы 17 ақпандағы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2-3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ақпанында нормативтік құқықтық актілерді мемлекеттік тіркеу Тізілімінде 2-11-115 нөмірімен енгізілген, 2012 жылдың 3 наурыздағы аудандық "Заман жаршысы" газетінің N 10 жарияланған), Қарасай аудандық мәслихатының 2012 жылғы 12 сәуірдегі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5-4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нормативтік құқықтық актілерді мемлекеттік тіркеу Тізілімінде 2-11-120 нөмірімен енгізілген, 2012 жылдың 28 сәуірдегі аудандық "Заман жаршысы" газетінің N 18 жарияланған), Қарасай аудандық мәслихатының 2012 жылғы 8 маусымдағы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7-3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 нормативтік құқықтық актілерді мемлекеттік тіркеу Тізілімінде 2-11-123 нөмірімен енгізілген, 2012 жылдың 14 шілдедегі аудандық "Заман жаршысы" газетінің N 29 жарияланған), Қарасай аудандық мәслихатының 2012 жылғы 06 қыркүйектегі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10-3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 нормативтік құқықтық актілерді мемлекеттік тіркеу Тізілімінде 2119 нөмірімен енгізілген, 2012 жылдың 29 қыркүйектегі аудандық "Заман жаршысы" газетінің N 40 жарияланған), Қарасай аудандық мәслихатының 2012 жылғы 5 қарашадағы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11-3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13 қарашада нормативтік құқықтық актілерді мемлекеттік тіркеу Тізілімінде 2179 нөмірімен енгізілген, 2012 жылдың 17 қарашадағы аудандық "Заман жаршысы" газетінің N 47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"15533033" саны "15265230"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"9037586" саны "8769783"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трансферттері" "5280127" саны "5217479"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"3757459" саны "3552304"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"15880848" саны "15613045"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"41254" саны "38862"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"-389069" саны "-386677"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"389069" саны "386677"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Тұрысбеков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13-3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65-3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11"/>
        <w:gridCol w:w="470"/>
        <w:gridCol w:w="571"/>
        <w:gridCol w:w="8919"/>
        <w:gridCol w:w="216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15265230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5769159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1782552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1189065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1013238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175827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</w:t>
            </w:r>
          </w:p>
        </w:tc>
      </w:tr>
      <w:tr>
        <w:trPr>
          <w:trHeight w:val="10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492035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447832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3871444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3760812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226336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10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 спирті өндірісінен жасалған коньяк,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122751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3278269</w:t>
            </w:r>
          </w:p>
        </w:tc>
      </w:tr>
      <w:tr>
        <w:trPr>
          <w:trHeight w:val="1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10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құқығын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1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18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баж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iстерi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жүргiзiлетiн 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(төрелiк)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шетелдiк соттардың шешiмдерiн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8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алынатын 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1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тоқтау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құжаттарды ресiмдегенi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16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қарудың 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құқықсыз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7.5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4.5 миллиметрге дейінгiлерiн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 әрбiр бiрлiгін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келуге және Қазақстан Республикасынан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кетуге рұқсат бергенi үшiн 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237046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162483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дивидендтер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әкiмшiлiк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8769783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8769783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8769783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5217479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74"/>
        <w:gridCol w:w="652"/>
        <w:gridCol w:w="652"/>
        <w:gridCol w:w="652"/>
        <w:gridCol w:w="8133"/>
        <w:gridCol w:w="21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15613045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345927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307320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87885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86985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198932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175999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8342216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290605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290605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288430</w:t>
            </w:r>
          </w:p>
        </w:tc>
      </w:tr>
      <w:tr>
        <w:trPr>
          <w:trHeight w:val="12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 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5661470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5594441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5480206</w:t>
            </w:r>
          </w:p>
        </w:tc>
      </w:tr>
      <w:tr>
        <w:trPr>
          <w:trHeight w:val="18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18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 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112483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2372227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693587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64404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жетiм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(жетiм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күтiп-ұстауға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</w:t>
            </w:r>
          </w:p>
        </w:tc>
      </w:tr>
      <w:tr>
        <w:trPr>
          <w:trHeight w:val="13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510298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1678640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1678640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1352327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326313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187458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187458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46377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17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көмегін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 қаражаты есебінен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28166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3293438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2255527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305668</w:t>
            </w:r>
          </w:p>
        </w:tc>
      </w:tr>
      <w:tr>
        <w:trPr>
          <w:trHeight w:val="14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102051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182247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521850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1421222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288290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немесе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215855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907070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724622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83663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75259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49124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елдi мекендердiң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әзiрлеу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130509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655835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35802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-386677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386677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