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8601" w14:textId="bd3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аз қамтамасыз етілген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мәслихатының 2012 жылғы 06 қыркүйектегі N 10-4 шешімі. Алматы облысының Әділет департаментінде 2012 жылы 26 қыркүйекте N 2130 тіркелді. Қолданылу мерзімінің аяқталуына байланысты шешімнің күші жойылды - Алматы облысы Қарасай аудандық мәслихатының 2013 жылғы 09 желтоқсандағы N 25-5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Қарасай аудандық мәслихатының 09.12.2013  </w:t>
      </w:r>
      <w:r>
        <w:rPr>
          <w:rFonts w:ascii="Times New Roman"/>
          <w:b w:val="false"/>
          <w:i w:val="false"/>
          <w:color w:val="ff0000"/>
          <w:sz w:val="28"/>
        </w:rPr>
        <w:t>N 25-5</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Қарасай аудандық мәслихатының 2010 жылғы 16 сәуірдегі "Қарасай ауданы бойынша аз қамтамасыз етілген отбасыларға (азаматтарға) тұрғын үй көмегін көрсету тәртібі және мөлшерін айқындау туралы" N 39-6 (Қарасай ауданының Әділет басқармасында 2010 жылдың 26 мамырдағы N 2-18-104 нөмірімен нормативтік құқықтық актілерді мемлекеттік тіркеу тізілімінде тіркелген, 2010 жылғы 5 маусымдағы N 23 нөмірінде аудандық "Заман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"Тұрғындарды әлеуметтік қорғау, денсаулық сақтау, еңбек және жұмыспен қамту"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Махамбетова</w:t>
      </w:r>
    </w:p>
    <w:p>
      <w:pPr>
        <w:spacing w:after="0"/>
        <w:ind w:left="0"/>
        <w:jc w:val="both"/>
      </w:pPr>
      <w:r>
        <w:rPr>
          <w:rFonts w:ascii="Times New Roman"/>
          <w:b w:val="false"/>
          <w:i/>
          <w:color w:val="000000"/>
          <w:sz w:val="28"/>
        </w:rPr>
        <w:t>      Аудандық мәслихаттың хатшысы               А. Сыдық</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"Қарасай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Махмудбек Нүсіпбекұлы Жұмағұлов</w:t>
      </w:r>
      <w:r>
        <w:br/>
      </w:r>
      <w:r>
        <w:rPr>
          <w:rFonts w:ascii="Times New Roman"/>
          <w:b w:val="false"/>
          <w:i w:val="false"/>
          <w:color w:val="000000"/>
          <w:sz w:val="28"/>
        </w:rPr>
        <w:t>
      06 қыркүйек 2012 жыл</w:t>
      </w:r>
    </w:p>
    <w:bookmarkStart w:name="z6" w:id="1"/>
    <w:p>
      <w:pPr>
        <w:spacing w:after="0"/>
        <w:ind w:left="0"/>
        <w:jc w:val="both"/>
      </w:pPr>
      <w:r>
        <w:rPr>
          <w:rFonts w:ascii="Times New Roman"/>
          <w:b w:val="false"/>
          <w:i w:val="false"/>
          <w:color w:val="000000"/>
          <w:sz w:val="28"/>
        </w:rPr>
        <w:t>
Қарасай аудандық мәслихатының</w:t>
      </w:r>
      <w:r>
        <w:br/>
      </w:r>
      <w:r>
        <w:rPr>
          <w:rFonts w:ascii="Times New Roman"/>
          <w:b w:val="false"/>
          <w:i w:val="false"/>
          <w:color w:val="000000"/>
          <w:sz w:val="28"/>
        </w:rPr>
        <w:t>
2012 жылғы 06 қыркүйектегі</w:t>
      </w:r>
      <w:r>
        <w:br/>
      </w:r>
      <w:r>
        <w:rPr>
          <w:rFonts w:ascii="Times New Roman"/>
          <w:b w:val="false"/>
          <w:i w:val="false"/>
          <w:color w:val="000000"/>
          <w:sz w:val="28"/>
        </w:rPr>
        <w:t>
"Қарасай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туралы"N 10-4 шешіміне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шаруа (фермер) қожалығы, шарттық жер және мүліктік үлесі бар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тағайындау үшін құжат тапсырғанда өткен тоқсанның төлем түбіртектерін ұсыну қажет (шығыстардың ең жоғары мөлшердің көрсеткіші есепке алынады).</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қалалық,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8.Уәкілетті орган өтініш берушіден немесе қалалық,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ауылдық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70 киловатт, 2 адамға – 140 киловатт, 3 адамға 150 киловатт, 4 және одан көп адамнан тұратын отбасына – 180 киловатт;</w:t>
      </w:r>
      <w:r>
        <w:br/>
      </w:r>
      <w:r>
        <w:rPr>
          <w:rFonts w:ascii="Times New Roman"/>
          <w:b w:val="false"/>
          <w:i w:val="false"/>
          <w:color w:val="000000"/>
          <w:sz w:val="28"/>
        </w:rPr>
        <w:t>
</w:t>
      </w:r>
      <w:r>
        <w:rPr>
          <w:rFonts w:ascii="Times New Roman"/>
          <w:b w:val="false"/>
          <w:i w:val="false"/>
          <w:color w:val="000000"/>
          <w:sz w:val="28"/>
        </w:rPr>
        <w:t>
      3) Жекеменшік секторында тамақ дайындау үшін жұмсалатын табиғи газ 1 отбасына – 12,5 м3; көп пәтерлі үйлерде тамақ дайындау үшін жұмсалатын табиғи газ 1 отбасына – 22,5 м3;</w:t>
      </w:r>
      <w:r>
        <w:br/>
      </w:r>
      <w:r>
        <w:rPr>
          <w:rFonts w:ascii="Times New Roman"/>
          <w:b w:val="false"/>
          <w:i w:val="false"/>
          <w:color w:val="000000"/>
          <w:sz w:val="28"/>
        </w:rPr>
        <w:t>
</w:t>
      </w:r>
      <w:r>
        <w:rPr>
          <w:rFonts w:ascii="Times New Roman"/>
          <w:b w:val="false"/>
          <w:i w:val="false"/>
          <w:color w:val="000000"/>
          <w:sz w:val="28"/>
        </w:rPr>
        <w:t>
      4) Су, монша (ВБ), канализация 1 адамға – 5,8 м3; Су, монша титанмен, канализация (ВБТК), су жылыту 1 адамға – 6,4 м3; Су, канализация ваннасыз (ВК без ванны) 1 адамға – 4,5 м3;</w:t>
      </w:r>
      <w:r>
        <w:br/>
      </w:r>
      <w:r>
        <w:rPr>
          <w:rFonts w:ascii="Times New Roman"/>
          <w:b w:val="false"/>
          <w:i w:val="false"/>
          <w:color w:val="000000"/>
          <w:sz w:val="28"/>
        </w:rPr>
        <w:t>
</w:t>
      </w:r>
      <w:r>
        <w:rPr>
          <w:rFonts w:ascii="Times New Roman"/>
          <w:b w:val="false"/>
          <w:i w:val="false"/>
          <w:color w:val="000000"/>
          <w:sz w:val="28"/>
        </w:rPr>
        <w:t>
      5) Көп пәтерлі үйдерде пайдаланатын ыстық су есептеу құралы бойынша 1 адамға – 3,6 м3;</w:t>
      </w:r>
      <w:r>
        <w:br/>
      </w:r>
      <w:r>
        <w:rPr>
          <w:rFonts w:ascii="Times New Roman"/>
          <w:b w:val="false"/>
          <w:i w:val="false"/>
          <w:color w:val="000000"/>
          <w:sz w:val="28"/>
        </w:rPr>
        <w:t>
</w:t>
      </w:r>
      <w:r>
        <w:rPr>
          <w:rFonts w:ascii="Times New Roman"/>
          <w:b w:val="false"/>
          <w:i w:val="false"/>
          <w:color w:val="000000"/>
          <w:sz w:val="28"/>
        </w:rPr>
        <w:t>
      6) Жекеменшік секторы, бар қажетпен жабдықталған пәтерлерді жылытуына табиғи газ пайдаланатын, әр отбасының мүшелерін қоса тұрғын үй көмегін есептегенде тұрғын үй шаршының нормасы қабылданады:</w:t>
      </w:r>
      <w:r>
        <w:br/>
      </w:r>
      <w:r>
        <w:rPr>
          <w:rFonts w:ascii="Times New Roman"/>
          <w:b w:val="false"/>
          <w:i w:val="false"/>
          <w:color w:val="000000"/>
          <w:sz w:val="28"/>
        </w:rPr>
        <w:t>
      жалғыз тұратын азаматтар үшін – 30 шаршы метр;</w:t>
      </w:r>
      <w:r>
        <w:br/>
      </w:r>
      <w:r>
        <w:rPr>
          <w:rFonts w:ascii="Times New Roman"/>
          <w:b w:val="false"/>
          <w:i w:val="false"/>
          <w:color w:val="000000"/>
          <w:sz w:val="28"/>
        </w:rPr>
        <w:t>
      отбасында 2 адамы барлар үшін – 42 шаршы метр;</w:t>
      </w:r>
      <w:r>
        <w:br/>
      </w:r>
      <w:r>
        <w:rPr>
          <w:rFonts w:ascii="Times New Roman"/>
          <w:b w:val="false"/>
          <w:i w:val="false"/>
          <w:color w:val="000000"/>
          <w:sz w:val="28"/>
        </w:rPr>
        <w:t>
      отбасы 3 және одан көп адамнан тұратындар үшін - әрқайсысына 18 шаршы метр, бірақ үйдің (пәтердің) тұрғын үй ауданынан аспауы керек;</w:t>
      </w:r>
      <w:r>
        <w:br/>
      </w:r>
      <w:r>
        <w:rPr>
          <w:rFonts w:ascii="Times New Roman"/>
          <w:b w:val="false"/>
          <w:i w:val="false"/>
          <w:color w:val="000000"/>
          <w:sz w:val="28"/>
        </w:rPr>
        <w:t>
</w:t>
      </w:r>
      <w:r>
        <w:rPr>
          <w:rFonts w:ascii="Times New Roman"/>
          <w:b w:val="false"/>
          <w:i w:val="false"/>
          <w:color w:val="000000"/>
          <w:sz w:val="28"/>
        </w:rPr>
        <w:t>
      7)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w:t>
      </w:r>
      <w:r>
        <w:rPr>
          <w:rFonts w:ascii="Times New Roman"/>
          <w:b w:val="false"/>
          <w:i w:val="false"/>
          <w:color w:val="000000"/>
          <w:sz w:val="28"/>
        </w:rPr>
        <w:t>
      8)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15. Тұрғын үй көмегін есептеуіне байланысты, тоқсан сайын коммуналдық қызметтерді тұтыну төлемінің тарифтерін қызмет көрсетушілер және көмірдің құнын "Қарасай ауданының тұрғын үй-коммуналдық шаруашылық, жолаушылар көлігі және автомобиль жолдары бөлімі" мемлекеттік мекемесі аудан бойынша ұсынады.</w:t>
      </w:r>
    </w:p>
    <w:bookmarkEnd w:id="6"/>
    <w:bookmarkStart w:name="z41" w:id="7"/>
    <w:p>
      <w:pPr>
        <w:spacing w:after="0"/>
        <w:ind w:left="0"/>
        <w:jc w:val="left"/>
      </w:pPr>
      <w:r>
        <w:rPr>
          <w:rFonts w:ascii="Times New Roman"/>
          <w:b/>
          <w:i w:val="false"/>
          <w:color w:val="000000"/>
        </w:rPr>
        <w:t xml:space="preserve"> 
Қаржыландыру және төлеу</w:t>
      </w:r>
    </w:p>
    <w:bookmarkEnd w:id="7"/>
    <w:bookmarkStart w:name="z42"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8"/>
    <w:bookmarkStart w:name="z44" w:id="9"/>
    <w:p>
      <w:pPr>
        <w:spacing w:after="0"/>
        <w:ind w:left="0"/>
        <w:jc w:val="left"/>
      </w:pPr>
      <w:r>
        <w:rPr>
          <w:rFonts w:ascii="Times New Roman"/>
          <w:b/>
          <w:i w:val="false"/>
          <w:color w:val="000000"/>
        </w:rPr>
        <w:t xml:space="preserve"> 
Қорытынды</w:t>
      </w:r>
    </w:p>
    <w:bookmarkEnd w:id="9"/>
    <w:bookmarkStart w:name="z45"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