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27ee" w14:textId="81b2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2011 жылғы 20 желтоқсандағы "Қарасай ауданының 2012-2014 жылдарға арналған аудандық бюджеті туралы" N 65-3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2012 жылғы 08 маусымдағы N 7-3 шешімі. Алматы облысының Әділет департаменті Қарасай ауданының Әділет басқармасында 2012 жылы 20 маусымда N 2-11-123 тіркелді. Күші жойылды - Алматы облысы Қарасай аудандық мәслихатының 2013 жылғы 23 желтоқсандағы № 26-6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Қарасай аудандық мәслихатының 23.12.2013 № 26-6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Қарасай аудандық мәслихатының 2011 жылғы 20 желтоқсандағы "Қарасай ауданының 2012-2014 жылдарға арналған аудандық бюджеті туралы" N 65-3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желтоқсандағы нормативтік құқықтық актілерді мемлекеттік тіркеу Тізілімінде 2-11-108 нөмірімен енгізілген, 2012 жылдың 7 қаңтарындағы аудандық "Заман жаршысы" газетінің N 2 жарияланған), Қарасай аудандық мәслихатының 2012 жылғы 17 ақпандағы "Қарасай аудандық мәслихатының 2011 жылғы 20 желтоқсандағы "Қарасай ауданының 2012-2014 жылдарға арналған аудандық бюджеті туралы" N 65-3 шешіміне өзгерістер енгізу туралы" N 2-3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ақпанында нормативтік құқықтық актілерді мемлекеттік тіркеу Тізілімінде 2-11-115 нөмірімен енгізілген, 2012 жылдың 3 наурыздағы аудандық "Заман жаршысы" газетінің N 10 жарияланған), Қарасай аудандық мәслихатының 2012 жылғы 12 сәуірдегі "Қарасай аудандық мәслихатының 2011 жылғы 20 желтоқсандағы "Қарасай ауданының 2012-2014 жылдарға арналған аудандық бюджеті туралы" N 65-3 шешіміне өзгерістер енгізу туралы" N 5-4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 нормативтік құқықтық актілерді мемлекеттік тіркеу Тізілімінде 2-11-120 нөмірімен енгізілген, 2012 жылдың 28 сәуірдегі аудандық "Заман жаршысы" газетінің N 18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"14457508" саны "14781396"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"8247361" саны "8298249"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трансферттері" "4093515" саны "4407077"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"4153846" саны "3891172"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"14798823" саны "15122711"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аудандық мәслихаттың "Бюджет, қаржы, әлеуметтік экономикалық даму, нарықтық құрылымдарды, экономика мен кәсіпкерлікті қалыптастыру"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Қатубаев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Сыдық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Азат Нұрхасенұлы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маусым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65-3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65-3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Қарасай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91"/>
        <w:gridCol w:w="531"/>
        <w:gridCol w:w="612"/>
        <w:gridCol w:w="8968"/>
        <w:gridCol w:w="196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14781396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5762521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1898914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1197802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993238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204564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99791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6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35397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10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589902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37554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552348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3738444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3619069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спирттiң барлық түрлерi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68780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246336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 спирті өндірісінен жасалған коньяк,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147751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сыра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3087526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41358</w:t>
            </w:r>
          </w:p>
        </w:tc>
      </w:tr>
      <w:tr>
        <w:trPr>
          <w:trHeight w:val="10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85739</w:t>
            </w:r>
          </w:p>
        </w:tc>
      </w:tr>
      <w:tr>
        <w:trPr>
          <w:trHeight w:val="6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6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лицензиялық алым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7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құқығын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1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бөлу жолағында сыртқы /көрнекi/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үшiн төлем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мiндеттi төлемдер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125163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125163</w:t>
            </w:r>
          </w:p>
        </w:tc>
      </w:tr>
      <w:tr>
        <w:trPr>
          <w:trHeight w:val="15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берiлетiн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өндірістегi iстер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/шағымдардан/, жүгiну шағымдарынан,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көшiрмесiн беру туралы мәселе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сот анықтамасына жеке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бұйрығын шығару туралы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соттың шет ел соттары мен төрелiк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соттарының шешiмдерi бойынша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парақтарын, құжаттардың көшiрмелерiн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мемлекеттiк баж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110855</w:t>
            </w:r>
          </w:p>
        </w:tc>
      </w:tr>
      <w:tr>
        <w:trPr>
          <w:trHeight w:val="16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 тiркегенi,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туралы қайта куәлiктер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үшiн, сондай-ақ туу, неке, некенi бұзу, өлiм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актiлердiң жазбаларын өзгерту,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толықтыру, түзету мен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куәліктердi берген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беретiн құжаттарды ресiмдегенi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енгiзгенi үшiн алынатын мемлекеттiк баж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мемлекеттiк баж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тоқтау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құжаттарды ресiмдегенi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18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қарудың аңшылық суық қаруды, белгi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қаруды, құқықсыз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тiтiркендiретiн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аэрозольдi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үрлемелi қуаты 7.5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калибрi 4.5 миллиметрге дейінгiлерiн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 әрбiр бiрлiгін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тiркегенi үшiн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келуге және Қазақстан Республикасынан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кетуге рұқсат бергенi үшiн мемлекеттiк баж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231384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156821</w:t>
            </w:r>
          </w:p>
        </w:tc>
      </w:tr>
      <w:tr>
        <w:trPr>
          <w:trHeight w:val="6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145600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кірісінің бір бөлігінің түсімдері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дивидендтер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берілетін дивидендтер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13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әкiмшiлiк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түсiмдер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8298249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8298249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8298249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4407077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3891172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0"/>
        <w:gridCol w:w="672"/>
        <w:gridCol w:w="711"/>
        <w:gridCol w:w="8790"/>
        <w:gridCol w:w="192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15122711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328489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293687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191692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әкiмiнің қызметiн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168892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8536617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287240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287240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көлемін ұлғайту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тәрбиешелеріне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6031666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ауылдың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әкiмiнің аппараты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 керi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келудi ұйымдастыру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5991666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5869690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төленетін еңбекақыны арттыруға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ұлғайтуға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2204447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182854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күтіп 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2021593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2021593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1555609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465984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219798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196238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196238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48437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көмегін көрсету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3039927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2059333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 иеліктен айыру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бөлiмi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мемлекет мұқтажы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алу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1413826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сатып алу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1130815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701893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701893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276968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жүйесiн дамыту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274885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278701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121259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788777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630971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бөлiмi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630971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624622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бөлiмi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(маңызы бар қаланың)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бөлiмi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56221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49646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схемаларын, аудандық (облыстық)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қалалардың, кенттердің және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ауылдық елді мекендердің бас жоспарларын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471233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471233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471233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130509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340724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35802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11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Өңірлерді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пайдаланылмаған)трансферттерді қайтару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32"/>
        <w:gridCol w:w="751"/>
        <w:gridCol w:w="9161"/>
        <w:gridCol w:w="196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6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31"/>
        <w:gridCol w:w="611"/>
        <w:gridCol w:w="9281"/>
        <w:gridCol w:w="198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92"/>
        <w:gridCol w:w="672"/>
        <w:gridCol w:w="9236"/>
        <w:gridCol w:w="204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-382569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382569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алатын қарыздары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1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