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4bc8" w14:textId="8524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ауылдық елді мекендерінде жұмыс істейтін денсаулық сақтау, әлеуметтік қамсыздандыру, білім беру, мәдениет және спорт мамандарына жиырма бес процент жоғары айлықақылар мен тарифтік ставкалар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2012 жылғы 08 маусымдағы N 7-4 шешімі. Алматы облысының Әділет департаменті Қарасай ауданының Әділет басқармасында 2012 жылы 18 маусымда N 2-11-122 тіркелді. Күші жойылды - Алматы облысы Қарасай аудандық мәслихатының 2012 жылғы 06 қарашадағы № 12-14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06.11.2012 № 12-14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"Агроөнеркәсіптік кешенді және ауылдық аумақтарды дамытуды мемлекеттік реттеу туралы" Заңының 7-бабы 4-тармағы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18-бабы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өзін–өзі басқару туралы" Заңының 6-бабы 1–тармағы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Қарасай ауданының 2012 жылғы 6 сәуірдегі N 01-19/639 ұсынысына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ауданы бойынша ауылдық елді мекендерде жұмыс істейтін денсаулық сақтау, әлеуметтік қамсыздандыру, білім беру, мәдениет және спорт мамандарына жиырма бес процент жоғары айлықақылар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 жөніндегі" тұрақты комиссиясына (А. Сексенбаева)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Қатубаев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Сыдық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Хамитов Азат Нұрхасенұлы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маусым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