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188d" w14:textId="3db1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Нысналы топтарға жататын адамдардың қосымша тізбесін келесідей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2012 жылғы 11 сәуірдегі N 4-410 қаулысы. Алматы облысының Әділет департаменті Қарасай ауданының Әділет басқармасында 2012 жылы 07 мамырда N 2-11-121 тіркелді. Күші жойылды - Алматы облысы Қарасай ауданы әкімдігінің 2016 жылғы 5 қыркүйектегі № 9-1300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Қарасай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9-1300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2012 жылға еңбек нарығындағы жағдай мен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 және одан да көп ай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бұрын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отбасында бірде-бір жұмыс істемейтін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елу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Жұмағұлов Махмудбек Нүсіпбекұлы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сәуір 2012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орталығы"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Жұмағұлов Марат Балабайұлы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