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62f5" w14:textId="8f66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2012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2012 жылғы 26 наурыздағы N 3-276 қаулысы. Алматы облысының Әділет департаменті Қарасай ауданының Әділет басқармасында 2012 жылы 19 сәуірде N 2-11-119 тіркелді. Күші жойылды - Алматы облысы Қарасай ауданы әкімдігінің 2014 жылғы 25 маусымдағы № 6-1387 қаулысымен</w:t>
      </w:r>
    </w:p>
    <w:p>
      <w:pPr>
        <w:spacing w:after="0"/>
        <w:ind w:left="0"/>
        <w:jc w:val="both"/>
      </w:pPr>
      <w:r>
        <w:rPr>
          <w:rFonts w:ascii="Times New Roman"/>
          <w:b w:val="false"/>
          <w:i w:val="false"/>
          <w:color w:val="ff0000"/>
          <w:sz w:val="28"/>
        </w:rPr>
        <w:t>      Ескерту. Күші жойылды - Алматы облысы Қарасай ауданы әкімдігінің 25.06.2014 № 6-1387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Заңының 27-бабының </w:t>
      </w:r>
      <w:r>
        <w:rPr>
          <w:rFonts w:ascii="Times New Roman"/>
          <w:b w:val="false"/>
          <w:i w:val="false"/>
          <w:color w:val="000000"/>
          <w:sz w:val="28"/>
        </w:rPr>
        <w:t>3-тармағына</w:t>
      </w:r>
      <w:r>
        <w:rPr>
          <w:rFonts w:ascii="Times New Roman"/>
          <w:b w:val="false"/>
          <w:i w:val="false"/>
          <w:color w:val="000000"/>
          <w:sz w:val="28"/>
        </w:rPr>
        <w:t>, 28-бабының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2012 жылғы 01 наурыздағы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N 274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2012 жылғы 12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01 наурыздағы N 274 Жарлығын іске асыру туралы" N 326 </w:t>
      </w:r>
      <w:r>
        <w:rPr>
          <w:rFonts w:ascii="Times New Roman"/>
          <w:b w:val="false"/>
          <w:i w:val="false"/>
          <w:color w:val="000000"/>
          <w:sz w:val="28"/>
        </w:rPr>
        <w:t>Қаулысына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Қалалық, ауылдық округ әкімдеріне Алматы облысы, Қарасай ауданы, Қаскелең қаласы, Абылай хан көшесі, N 151 "а" үй мекен-жайында орналасқан "Қарасай ауданының қорғаныс істері жөніндегі бөлімі" мемлекеттік мекемесінің шақыру учаскесі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 2012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Қалалық, ауылдық округ әкімдері 2012 жылдың сәуір-маусымында және қазан-желтоқсанында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ұйымдастырсын.</w:t>
      </w:r>
      <w:r>
        <w:br/>
      </w:r>
      <w:r>
        <w:rPr>
          <w:rFonts w:ascii="Times New Roman"/>
          <w:b w:val="false"/>
          <w:i w:val="false"/>
          <w:color w:val="000000"/>
          <w:sz w:val="28"/>
        </w:rPr>
        <w:t>
</w:t>
      </w:r>
      <w:r>
        <w:rPr>
          <w:rFonts w:ascii="Times New Roman"/>
          <w:b w:val="false"/>
          <w:i w:val="false"/>
          <w:color w:val="000000"/>
          <w:sz w:val="28"/>
        </w:rPr>
        <w:t>
      5. "Қарасай аудандық ішкі істер басқармасы" мемлекеттік мекемесінің бастығы Дамир Камбарович Казербаевқа (келісім бойынша) әскери міндеттерін орындаудан жалтарған адамдарды іздестіруді және жеткізуді өз құзыреті шегінде ұйымдастырып, шақырылушыларды жөнелту кезінде шақыру учаскесінде қоғамдық тәртіпті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Еділ Әбуұлы Қалиевке жүктелсін.</w:t>
      </w:r>
      <w:r>
        <w:br/>
      </w:r>
      <w:r>
        <w:rPr>
          <w:rFonts w:ascii="Times New Roman"/>
          <w:b w:val="false"/>
          <w:i w:val="false"/>
          <w:color w:val="000000"/>
          <w:sz w:val="28"/>
        </w:rPr>
        <w:t>
</w:t>
      </w:r>
      <w:r>
        <w:rPr>
          <w:rFonts w:ascii="Times New Roman"/>
          <w:b w:val="false"/>
          <w:i w:val="false"/>
          <w:color w:val="000000"/>
          <w:sz w:val="28"/>
        </w:rPr>
        <w:t>
      7.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Дәуренбаев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"Қарасай аудандық поликлиникасы"</w:t>
      </w:r>
      <w:r>
        <w:br/>
      </w:r>
      <w:r>
        <w:rPr>
          <w:rFonts w:ascii="Times New Roman"/>
          <w:b w:val="false"/>
          <w:i w:val="false"/>
          <w:color w:val="000000"/>
          <w:sz w:val="28"/>
        </w:rPr>
        <w:t>
</w:t>
      </w:r>
      <w:r>
        <w:rPr>
          <w:rFonts w:ascii="Times New Roman"/>
          <w:b w:val="false"/>
          <w:i/>
          <w:color w:val="000000"/>
          <w:sz w:val="28"/>
        </w:rPr>
        <w:t>      мемлекеттік қазыналық</w:t>
      </w:r>
      <w:r>
        <w:br/>
      </w:r>
      <w:r>
        <w:rPr>
          <w:rFonts w:ascii="Times New Roman"/>
          <w:b w:val="false"/>
          <w:i w:val="false"/>
          <w:color w:val="000000"/>
          <w:sz w:val="28"/>
        </w:rPr>
        <w:t>
</w:t>
      </w:r>
      <w:r>
        <w:rPr>
          <w:rFonts w:ascii="Times New Roman"/>
          <w:b w:val="false"/>
          <w:i/>
          <w:color w:val="000000"/>
          <w:sz w:val="28"/>
        </w:rPr>
        <w:t>      кәсіпорынның директоры                     Байдувалиев Асхан Мархабаевич</w:t>
      </w:r>
      <w:r>
        <w:br/>
      </w:r>
      <w:r>
        <w:rPr>
          <w:rFonts w:ascii="Times New Roman"/>
          <w:b w:val="false"/>
          <w:i w:val="false"/>
          <w:color w:val="000000"/>
          <w:sz w:val="28"/>
        </w:rPr>
        <w:t>
      26 наурыз 2012 жыл</w:t>
      </w:r>
    </w:p>
    <w:p>
      <w:pPr>
        <w:spacing w:after="0"/>
        <w:ind w:left="0"/>
        <w:jc w:val="both"/>
      </w:pPr>
      <w:r>
        <w:rPr>
          <w:rFonts w:ascii="Times New Roman"/>
          <w:b w:val="false"/>
          <w:i/>
          <w:color w:val="000000"/>
          <w:sz w:val="28"/>
        </w:rPr>
        <w:t>      "Қарасай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Желеуов Мұратбек Абенұлы</w:t>
      </w:r>
      <w:r>
        <w:br/>
      </w:r>
      <w:r>
        <w:rPr>
          <w:rFonts w:ascii="Times New Roman"/>
          <w:b w:val="false"/>
          <w:i w:val="false"/>
          <w:color w:val="000000"/>
          <w:sz w:val="28"/>
        </w:rPr>
        <w:t>
      26 наурыз 2012 жыл</w:t>
      </w:r>
    </w:p>
    <w:p>
      <w:pPr>
        <w:spacing w:after="0"/>
        <w:ind w:left="0"/>
        <w:jc w:val="both"/>
      </w:pPr>
      <w:r>
        <w:rPr>
          <w:rFonts w:ascii="Times New Roman"/>
          <w:b w:val="false"/>
          <w:i/>
          <w:color w:val="000000"/>
          <w:sz w:val="28"/>
        </w:rPr>
        <w:t>      "Қарасай аудандық ішкі</w:t>
      </w:r>
      <w:r>
        <w:br/>
      </w:r>
      <w:r>
        <w:rPr>
          <w:rFonts w:ascii="Times New Roman"/>
          <w:b w:val="false"/>
          <w:i w:val="false"/>
          <w:color w:val="000000"/>
          <w:sz w:val="28"/>
        </w:rPr>
        <w:t>
</w:t>
      </w:r>
      <w:r>
        <w:rPr>
          <w:rFonts w:ascii="Times New Roman"/>
          <w:b w:val="false"/>
          <w:i/>
          <w:color w:val="000000"/>
          <w:sz w:val="28"/>
        </w:rPr>
        <w:t>      істер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Казербаев Данияр Камалбекович</w:t>
      </w:r>
      <w:r>
        <w:br/>
      </w:r>
      <w:r>
        <w:rPr>
          <w:rFonts w:ascii="Times New Roman"/>
          <w:b w:val="false"/>
          <w:i w:val="false"/>
          <w:color w:val="000000"/>
          <w:sz w:val="28"/>
        </w:rPr>
        <w:t>
      26 наурыз 2012 жыл</w:t>
      </w:r>
    </w:p>
    <w:bookmarkStart w:name="z9" w:id="1"/>
    <w:p>
      <w:pPr>
        <w:spacing w:after="0"/>
        <w:ind w:left="0"/>
        <w:jc w:val="both"/>
      </w:pPr>
      <w:r>
        <w:rPr>
          <w:rFonts w:ascii="Times New Roman"/>
          <w:b w:val="false"/>
          <w:i w:val="false"/>
          <w:color w:val="000000"/>
          <w:sz w:val="28"/>
        </w:rPr>
        <w:t>
Қарасай ауданы әкімдігінің</w:t>
      </w:r>
      <w:r>
        <w:br/>
      </w:r>
      <w:r>
        <w:rPr>
          <w:rFonts w:ascii="Times New Roman"/>
          <w:b w:val="false"/>
          <w:i w:val="false"/>
          <w:color w:val="000000"/>
          <w:sz w:val="28"/>
        </w:rPr>
        <w:t>
2012 жылғы 26 наурыздағы</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2012 жылдың</w:t>
      </w:r>
      <w:r>
        <w:br/>
      </w:r>
      <w:r>
        <w:rPr>
          <w:rFonts w:ascii="Times New Roman"/>
          <w:b w:val="false"/>
          <w:i w:val="false"/>
          <w:color w:val="000000"/>
          <w:sz w:val="28"/>
        </w:rPr>
        <w:t>
сәуір-маусымында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шақыру туралы" N 3-276 қаулысына</w:t>
      </w:r>
      <w:r>
        <w:br/>
      </w:r>
      <w:r>
        <w:rPr>
          <w:rFonts w:ascii="Times New Roman"/>
          <w:b w:val="false"/>
          <w:i w:val="false"/>
          <w:color w:val="000000"/>
          <w:sz w:val="28"/>
        </w:rPr>
        <w:t>
1-қосымша</w:t>
      </w:r>
    </w:p>
    <w:bookmarkEnd w:id="1"/>
    <w:bookmarkStart w:name="z10" w:id="2"/>
    <w:p>
      <w:pPr>
        <w:spacing w:after="0"/>
        <w:ind w:left="0"/>
        <w:jc w:val="left"/>
      </w:pPr>
      <w:r>
        <w:rPr>
          <w:rFonts w:ascii="Times New Roman"/>
          <w:b/>
          <w:i w:val="false"/>
          <w:color w:val="000000"/>
        </w:rPr>
        <w:t xml:space="preserve"> 
Аудандық шақыру комиссиясының құрамы</w:t>
      </w:r>
    </w:p>
    <w:bookmarkEnd w:id="2"/>
    <w:p>
      <w:pPr>
        <w:spacing w:after="0"/>
        <w:ind w:left="0"/>
        <w:jc w:val="both"/>
      </w:pPr>
      <w:r>
        <w:rPr>
          <w:rFonts w:ascii="Times New Roman"/>
          <w:b w:val="false"/>
          <w:i w:val="false"/>
          <w:color w:val="ff0000"/>
          <w:sz w:val="28"/>
        </w:rPr>
        <w:t xml:space="preserve">      Ескерту. 1-қосымшаға өзгеріс енгізілді - Алматы облысы Қарасай ауданы әкімдігінің 2012.10.04 </w:t>
      </w:r>
      <w:r>
        <w:rPr>
          <w:rFonts w:ascii="Times New Roman"/>
          <w:b w:val="false"/>
          <w:i w:val="false"/>
          <w:color w:val="ff0000"/>
          <w:sz w:val="28"/>
        </w:rPr>
        <w:t>N 10-1263</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Ұлтай Амангелдіқызы Бархинова - Қарасай ауданы әкімінің орынбасары (келісім бойынша);</w:t>
      </w:r>
    </w:p>
    <w:p>
      <w:pPr>
        <w:spacing w:after="0"/>
        <w:ind w:left="0"/>
        <w:jc w:val="both"/>
      </w:pP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     Нұрғазы Аманұлы Түсіпбеков - "Қарасай ауданының қорғаныс істері жөніндегі бөлімі" мемлекеттік мекемесінің бастығы (келісім бойынша);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Сырғабаев Мырзабек Тұрарұлы - "Қарасай аудандық ішкі істер басқармасы" мемлекеттік мекемесі бастығының орынбасары;</w:t>
      </w:r>
    </w:p>
    <w:p>
      <w:pPr>
        <w:spacing w:after="0"/>
        <w:ind w:left="0"/>
        <w:jc w:val="both"/>
      </w:pPr>
      <w:r>
        <w:rPr>
          <w:rFonts w:ascii="Times New Roman"/>
          <w:b w:val="false"/>
          <w:i w:val="false"/>
          <w:color w:val="000000"/>
          <w:sz w:val="28"/>
        </w:rPr>
        <w:t>      Сатыбалдинова Зарық Болатқызы - "Қарасай аудандық поликлиникасы" мемлекеттік қазыналық кәсіпорны директорының орынбасары, медициналық комиссия төрағасы;</w:t>
      </w:r>
    </w:p>
    <w:p>
      <w:pPr>
        <w:spacing w:after="0"/>
        <w:ind w:left="0"/>
        <w:jc w:val="both"/>
      </w:pPr>
      <w:r>
        <w:rPr>
          <w:rFonts w:ascii="Times New Roman"/>
          <w:b w:val="false"/>
          <w:i w:val="false"/>
          <w:color w:val="000000"/>
          <w:sz w:val="28"/>
        </w:rPr>
        <w:t>      Комиссия хатшысы:</w:t>
      </w:r>
    </w:p>
    <w:p>
      <w:pPr>
        <w:spacing w:after="0"/>
        <w:ind w:left="0"/>
        <w:jc w:val="both"/>
      </w:pPr>
      <w:r>
        <w:rPr>
          <w:rFonts w:ascii="Times New Roman"/>
          <w:b w:val="false"/>
          <w:i w:val="false"/>
          <w:color w:val="000000"/>
          <w:sz w:val="28"/>
        </w:rPr>
        <w:t>      Вахрамеева Людмила Ивановна - "Қарасай аудандық поликлиникасы" мемлекеттік қазыналық кәсіпорынның медбикесі.</w:t>
      </w:r>
    </w:p>
    <w:bookmarkStart w:name="z11" w:id="3"/>
    <w:p>
      <w:pPr>
        <w:spacing w:after="0"/>
        <w:ind w:left="0"/>
        <w:jc w:val="both"/>
      </w:pPr>
      <w:r>
        <w:rPr>
          <w:rFonts w:ascii="Times New Roman"/>
          <w:b w:val="false"/>
          <w:i w:val="false"/>
          <w:color w:val="000000"/>
          <w:sz w:val="28"/>
        </w:rPr>
        <w:t>
Қарасай ауданы әкімдігінің</w:t>
      </w:r>
      <w:r>
        <w:br/>
      </w:r>
      <w:r>
        <w:rPr>
          <w:rFonts w:ascii="Times New Roman"/>
          <w:b w:val="false"/>
          <w:i w:val="false"/>
          <w:color w:val="000000"/>
          <w:sz w:val="28"/>
        </w:rPr>
        <w:t>
2012 жылғы 26 наурыздағы</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2012 жылдың</w:t>
      </w:r>
      <w:r>
        <w:br/>
      </w:r>
      <w:r>
        <w:rPr>
          <w:rFonts w:ascii="Times New Roman"/>
          <w:b w:val="false"/>
          <w:i w:val="false"/>
          <w:color w:val="000000"/>
          <w:sz w:val="28"/>
        </w:rPr>
        <w:t>
сәуір-маусымында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шақыру туралы" N 3-276 қаулысына</w:t>
      </w:r>
      <w:r>
        <w:br/>
      </w:r>
      <w:r>
        <w:rPr>
          <w:rFonts w:ascii="Times New Roman"/>
          <w:b w:val="false"/>
          <w:i w:val="false"/>
          <w:color w:val="000000"/>
          <w:sz w:val="28"/>
        </w:rPr>
        <w:t>
2-қосымша</w:t>
      </w:r>
    </w:p>
    <w:bookmarkEnd w:id="3"/>
    <w:bookmarkStart w:name="z12" w:id="4"/>
    <w:p>
      <w:pPr>
        <w:spacing w:after="0"/>
        <w:ind w:left="0"/>
        <w:jc w:val="left"/>
      </w:pPr>
      <w:r>
        <w:rPr>
          <w:rFonts w:ascii="Times New Roman"/>
          <w:b/>
          <w:i w:val="false"/>
          <w:color w:val="000000"/>
        </w:rPr>
        <w:t xml:space="preserve"> 
Азаматтарды әскери қызметке шақыруды өткізу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2918"/>
        <w:gridCol w:w="1401"/>
        <w:gridCol w:w="1401"/>
        <w:gridCol w:w="1648"/>
        <w:gridCol w:w="1633"/>
        <w:gridCol w:w="1614"/>
        <w:gridCol w:w="1938"/>
      </w:tblGrid>
      <w:tr>
        <w:trPr>
          <w:trHeight w:val="7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(қалалық)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2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Үлкен-Алматы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Үшқоңыр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Жаңа-Шамалған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Ұмтыл</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Карағайлы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Май</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