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02fc" w14:textId="22e0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17 ақпандағы N 2-3 шешімі. Алматы облысының Әділет департаменті Қарасай ауданының Әділет басқармасында 2012 жылы 22 ақпанда N 2-11-115 тіркелді. Күші жойылды - Алматы облысы Қарасай аудандық мәслихатының 2013 жылғы 23 желтоқсандағы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23.12.2013 № 26-6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2011 жылғы 20 желтоқсандағы "Қарасай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65-3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2-11-108 нөмірімен тіркелген)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"12759975" саны "13347112"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"6549828" саны "7136965"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"3321947" саны "3657647"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"3227881" саны "3479318"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"12759975" саны "13688425"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"-33973" саны "-375286"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"33973" саны "375286"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72"/>
        <w:gridCol w:w="611"/>
        <w:gridCol w:w="552"/>
        <w:gridCol w:w="8785"/>
        <w:gridCol w:w="202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13347112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5733677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1917326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1197802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мүлкiне салынатын салық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993238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116203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591902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552348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3731334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3604069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246336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3022526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3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14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7136965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7136965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7136965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3657647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2"/>
        <w:gridCol w:w="672"/>
        <w:gridCol w:w="692"/>
        <w:gridCol w:w="8585"/>
        <w:gridCol w:w="204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13688425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301105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268819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75924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172692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170692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2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4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8484696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319545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319545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5874355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5837306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5718539</w:t>
            </w:r>
          </w:p>
        </w:tc>
      </w:tr>
      <w:tr>
        <w:trPr>
          <w:trHeight w:val="16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3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114462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2274332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162261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2112071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2112071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213738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192128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192128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18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118814</w:t>
            </w:r>
          </w:p>
        </w:tc>
      </w:tr>
      <w:tr>
        <w:trPr>
          <w:trHeight w:val="13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1556416</w:t>
            </w:r>
          </w:p>
        </w:tc>
      </w:tr>
      <w:tr>
        <w:trPr>
          <w:trHeight w:val="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1555416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111528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478084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478084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13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83828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3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53"/>
        <w:gridCol w:w="905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13"/>
        <w:gridCol w:w="917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13"/>
        <w:gridCol w:w="923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3"/>
        <w:gridCol w:w="672"/>
        <w:gridCol w:w="9173"/>
        <w:gridCol w:w="21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-375286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алатын қарыздары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