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b3c1" w14:textId="ad5b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ауылы Селекцентр ықшам ауданының жаңа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ауылы әкімінің 2012 жылғы 03 қазандағы N 2 шешімі. Алматы облысының Әділет департаментінде 2012 жылы 05 қарашада N 2160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Іле аудандық ономастика комиссиясының келісімі, сондай-ақ ауыл халқының пікірін ескере отырып, Чапаев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Чапаев ауылы Селекцентр ықшам ауданының оңтүстік батысында орналасқан жаңа көшелеріне "Сүйінбай", "Қабанбай батыр", "Ескелді би", "Мәлік Ғабдуллин", "Құрманғазы"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 жасау Чапаев ауылы әкімінің орынбасары Сакипова Гүлжан Рамазанқызына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Чапаев ауылының әкімі                      Д. Қоңырбаев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