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26cb" w14:textId="9142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 Первомай кентінің жаңа көшесіне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Первомай кенттік округі әкімінің 2012 жылғы 16 қазандағы N 1 шешімі. Алматы облысының Әділет департаментінде 2012 жылы 23 қазанда N 2153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Қазақстан Республикасының 1993 жылғы 8 желтоқсандағы Заңының 14–бабының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ономастика кеңесінің келісімімен және ауыл тұрғындарының пікірін ескере отырып Іле ауданы Первомай кентінің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Іле ауданы Первомай кентінің батысында орналасқан жаңа көшеге "Бережинский Алексей Федорович" аты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жасау Первомай кенті әкімінің орынбасары Таңатар Айнұр Таңатарқызына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Первомай кенттік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А. Советханов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